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5" w:type="dxa"/>
        <w:tblLook w:val="04A0" w:firstRow="1" w:lastRow="0" w:firstColumn="1" w:lastColumn="0" w:noHBand="0" w:noVBand="1"/>
      </w:tblPr>
      <w:tblGrid>
        <w:gridCol w:w="10485"/>
      </w:tblGrid>
      <w:tr w:rsidR="007630F2" w:rsidRPr="00495014" w:rsidTr="006B2408">
        <w:trPr>
          <w:trHeight w:val="2889"/>
        </w:trPr>
        <w:tc>
          <w:tcPr>
            <w:tcW w:w="10485" w:type="dxa"/>
          </w:tcPr>
          <w:p w:rsidR="007630F2" w:rsidRPr="00495014" w:rsidRDefault="00E8426C" w:rsidP="006B2408">
            <w:pPr>
              <w:pStyle w:val="Graphbullet2"/>
              <w:rPr>
                <w:color w:val="D83B01"/>
                <w:sz w:val="44"/>
              </w:rPr>
            </w:pPr>
            <w:r>
              <w:rPr>
                <w:noProof/>
                <w:lang w:val="sq-AL" w:eastAsia="sq-AL"/>
              </w:rPr>
              <mc:AlternateContent>
                <mc:Choice Requires="wps">
                  <w:drawing>
                    <wp:anchor distT="0" distB="0" distL="114300" distR="114300" simplePos="0" relativeHeight="251667456" behindDoc="0" locked="0" layoutInCell="1" allowOverlap="1" wp14:anchorId="6A1CBB7C" wp14:editId="6B51641A">
                      <wp:simplePos x="0" y="0"/>
                      <wp:positionH relativeFrom="column">
                        <wp:posOffset>4823447</wp:posOffset>
                      </wp:positionH>
                      <wp:positionV relativeFrom="paragraph">
                        <wp:posOffset>669993</wp:posOffset>
                      </wp:positionV>
                      <wp:extent cx="2140085"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140085" cy="1828800"/>
                              </a:xfrm>
                              <a:prstGeom prst="rect">
                                <a:avLst/>
                              </a:prstGeom>
                              <a:noFill/>
                              <a:ln>
                                <a:noFill/>
                              </a:ln>
                            </wps:spPr>
                            <wps:txbx>
                              <w:txbxContent>
                                <w:p w:rsidR="00E8426C" w:rsidRPr="00E8426C" w:rsidRDefault="00E8426C" w:rsidP="00E8426C">
                                  <w:pPr>
                                    <w:pStyle w:val="Subtitle"/>
                                    <w:jc w:val="center"/>
                                    <w:rPr>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426C">
                                    <w:rPr>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Nr. Protokoli: 03/6013/2024</w:t>
                                  </w:r>
                                </w:p>
                                <w:p w:rsidR="00E8426C" w:rsidRPr="00E8426C" w:rsidRDefault="00E8426C" w:rsidP="00E8426C">
                                  <w:pPr>
                                    <w:rPr>
                                      <w:sz w:val="18"/>
                                    </w:rPr>
                                  </w:pPr>
                                  <w:r>
                                    <w:rPr>
                                      <w:sz w:val="18"/>
                                    </w:rPr>
                                    <w:t xml:space="preserve">  </w:t>
                                  </w:r>
                                  <w:r w:rsidRPr="00E8426C">
                                    <w:rPr>
                                      <w:sz w:val="18"/>
                                    </w:rPr>
                                    <w:t>17.07.2024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A1CBB7C" id="_x0000_t202" coordsize="21600,21600" o:spt="202" path="m,l,21600r21600,l21600,xe">
                      <v:stroke joinstyle="miter"/>
                      <v:path gradientshapeok="t" o:connecttype="rect"/>
                    </v:shapetype>
                    <v:shape id="Text Box 1" o:spid="_x0000_s1026" type="#_x0000_t202" style="position:absolute;left:0;text-align:left;margin-left:379.8pt;margin-top:52.75pt;width:168.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" filled="f" stroked="f">
                      <v:fill o:detectmouseclick="t"/>
                      <v:textbox style="mso-fit-shape-to-text:t">
                        <w:txbxContent>
                          <w:p w:rsidR="00E8426C" w:rsidRPr="00E8426C" w:rsidRDefault="00E8426C" w:rsidP="00E8426C">
                            <w:pPr>
                              <w:pStyle w:val="Subtitle"/>
                              <w:jc w:val="center"/>
                              <w:rPr>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426C">
                              <w:rPr>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Nr. Protokoli: 03/6013/2024</w:t>
                            </w:r>
                          </w:p>
                          <w:p w:rsidR="00E8426C" w:rsidRPr="00E8426C" w:rsidRDefault="00E8426C" w:rsidP="00E8426C">
                            <w:pPr>
                              <w:rPr>
                                <w:sz w:val="18"/>
                              </w:rPr>
                            </w:pPr>
                            <w:r>
                              <w:rPr>
                                <w:sz w:val="18"/>
                              </w:rPr>
                              <w:t xml:space="preserve">  </w:t>
                            </w:r>
                            <w:r w:rsidRPr="00E8426C">
                              <w:rPr>
                                <w:sz w:val="18"/>
                              </w:rPr>
                              <w:t>17.07.2024</w:t>
                            </w:r>
                          </w:p>
                        </w:txbxContent>
                      </v:textbox>
                    </v:shape>
                  </w:pict>
                </mc:Fallback>
              </mc:AlternateContent>
            </w:r>
            <w:r w:rsidR="006B2408">
              <w:rPr>
                <w:noProof/>
                <w:lang w:val="sq-AL" w:eastAsia="sq-AL"/>
              </w:rPr>
              <mc:AlternateContent>
                <mc:Choice Requires="wpg">
                  <w:drawing>
                    <wp:anchor distT="0" distB="0" distL="114300" distR="114300" simplePos="0" relativeHeight="251661312" behindDoc="0" locked="0" layoutInCell="1" allowOverlap="1" wp14:anchorId="1E89B590" wp14:editId="24071082">
                      <wp:simplePos x="0" y="0"/>
                      <wp:positionH relativeFrom="margin">
                        <wp:posOffset>-249555</wp:posOffset>
                      </wp:positionH>
                      <wp:positionV relativeFrom="page">
                        <wp:posOffset>-989965</wp:posOffset>
                      </wp:positionV>
                      <wp:extent cx="7219315" cy="1647825"/>
                      <wp:effectExtent l="0" t="0" r="635" b="9525"/>
                      <wp:wrapNone/>
                      <wp:docPr id="198" name="Group 198">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Group">
                          <wpg:wgp>
                            <wpg:cNvGrpSpPr/>
                            <wpg:grpSpPr>
                              <a:xfrm>
                                <a:off x="0" y="0"/>
                                <a:ext cx="7219315" cy="1647825"/>
                                <a:chOff x="0" y="0"/>
                                <a:chExt cx="6865620" cy="6395720"/>
                              </a:xfrm>
                              <a:solidFill>
                                <a:schemeClr val="accent5">
                                  <a:lumMod val="75000"/>
                                </a:schemeClr>
                              </a:solidFill>
                            </wpg:grpSpPr>
                            <wps:wsp>
                              <wps:cNvPr id="27" name="Rectangle"/>
                              <wps:cNvSpPr/>
                              <wps:spPr>
                                <a:xfrm>
                                  <a:off x="7620" y="60960"/>
                                  <a:ext cx="6858000" cy="6334760"/>
                                </a:xfrm>
                                <a:prstGeom prst="rect">
                                  <a:avLst/>
                                </a:prstGeom>
                                <a:grpFill/>
                                <a:ln w="12700">
                                  <a:miter lim="400000"/>
                                </a:ln>
                              </wps:spPr>
                              <wps:txbx>
                                <w:txbxContent>
                                  <w:p w:rsidR="00C2033D" w:rsidRPr="00C2033D" w:rsidRDefault="00C2033D" w:rsidP="00C2033D">
                                    <w:pPr>
                                      <w:jc w:val="center"/>
                                      <w:rPr>
                                        <w:rStyle w:val="oypena"/>
                                        <w:b/>
                                        <w:color w:val="FFF6EA"/>
                                        <w:sz w:val="24"/>
                                        <w:szCs w:val="24"/>
                                      </w:rPr>
                                    </w:pPr>
                                    <w:r w:rsidRPr="00C2033D">
                                      <w:rPr>
                                        <w:rStyle w:val="oypena"/>
                                        <w:b/>
                                        <w:color w:val="FFF6EA"/>
                                        <w:sz w:val="24"/>
                                        <w:szCs w:val="24"/>
                                      </w:rPr>
                                      <w:t xml:space="preserve">Republika e Kosovës  – The Republic of Kosova </w:t>
                                    </w:r>
                                  </w:p>
                                  <w:p w:rsidR="00C2033D" w:rsidRPr="00C2033D" w:rsidRDefault="00C2033D" w:rsidP="00C2033D">
                                    <w:pPr>
                                      <w:jc w:val="center"/>
                                      <w:rPr>
                                        <w:rStyle w:val="oypena"/>
                                        <w:b/>
                                        <w:bCs/>
                                        <w:color w:val="FFF6EA"/>
                                        <w:sz w:val="24"/>
                                        <w:szCs w:val="24"/>
                                      </w:rPr>
                                    </w:pPr>
                                    <w:r w:rsidRPr="00C2033D">
                                      <w:rPr>
                                        <w:rStyle w:val="oypena"/>
                                        <w:b/>
                                        <w:color w:val="FFF6EA"/>
                                        <w:sz w:val="24"/>
                                        <w:szCs w:val="24"/>
                                      </w:rPr>
                                      <w:t>Komuna Hani i Elezit  –  Municipality of Hani i Elezit</w:t>
                                    </w:r>
                                  </w:p>
                                </w:txbxContent>
                              </wps:txbx>
                              <wps:bodyPr lIns="38100" tIns="38100" rIns="38100" bIns="38100" anchor="ctr"/>
                            </wps:wsp>
                            <wps:wsp>
                              <wps:cNvPr id="29" name="Shape">
                                <a:extLst>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s:cNvPr>
                              <wps:cNvSpPr/>
                              <wps:spPr>
                                <a:xfrm>
                                  <a:off x="0" y="0"/>
                                  <a:ext cx="6858000" cy="293370"/>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21600" y="21600"/>
                                      </a:lnTo>
                                      <a:lnTo>
                                        <a:pt x="21600" y="18982"/>
                                      </a:lnTo>
                                      <a:lnTo>
                                        <a:pt x="0" y="18982"/>
                                      </a:lnTo>
                                      <a:lnTo>
                                        <a:pt x="0" y="21600"/>
                                      </a:lnTo>
                                      <a:close/>
                                      <a:moveTo>
                                        <a:pt x="0" y="0"/>
                                      </a:moveTo>
                                      <a:lnTo>
                                        <a:pt x="0" y="16364"/>
                                      </a:lnTo>
                                      <a:lnTo>
                                        <a:pt x="21600" y="16364"/>
                                      </a:lnTo>
                                      <a:lnTo>
                                        <a:pt x="21600" y="0"/>
                                      </a:lnTo>
                                      <a:lnTo>
                                        <a:pt x="0" y="0"/>
                                      </a:lnTo>
                                      <a:close/>
                                    </a:path>
                                  </a:pathLst>
                                </a:custGeom>
                                <a:grpFill/>
                                <a:ln w="12700">
                                  <a:miter lim="400000"/>
                                </a:ln>
                              </wps:spPr>
                              <wps:bodyPr lIns="38100" tIns="38100" rIns="38100" bIns="38100" anchor="ct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E89B590" id="Group 198" o:spid="_x0000_s1027" style="position:absolute;left:0;text-align:left;margin-left:-19.65pt;margin-top:-77.95pt;width:568.45pt;height:129.75pt;z-index:251661312;mso-position-horizontal-relative:margin;mso-position-vertical-relative:page;mso-width-relative:margin;mso-height-relative:margin" coordsize="68656,63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">
                      <v:rect id="Rectangle" o:spid="_x0000_s1028" style="position:absolute;left:76;top:609;width:68580;height:63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" filled="f" stroked="f" strokeweight="1pt">
                        <v:stroke miterlimit="4"/>
                        <v:textbox inset="3pt,3pt,3pt,3pt">
                          <w:txbxContent>
                            <w:p w:rsidR="00C2033D" w:rsidRPr="00C2033D" w:rsidRDefault="00C2033D" w:rsidP="00C2033D">
                              <w:pPr>
                                <w:jc w:val="center"/>
                                <w:rPr>
                                  <w:rStyle w:val="oypena"/>
                                  <w:b/>
                                  <w:color w:val="FFF6EA"/>
                                  <w:sz w:val="24"/>
                                  <w:szCs w:val="24"/>
                                </w:rPr>
                              </w:pPr>
                              <w:r w:rsidRPr="00C2033D">
                                <w:rPr>
                                  <w:rStyle w:val="oypena"/>
                                  <w:b/>
                                  <w:color w:val="FFF6EA"/>
                                  <w:sz w:val="24"/>
                                  <w:szCs w:val="24"/>
                                </w:rPr>
                                <w:t xml:space="preserve">Republika e </w:t>
                              </w:r>
                              <w:proofErr w:type="gramStart"/>
                              <w:r w:rsidRPr="00C2033D">
                                <w:rPr>
                                  <w:rStyle w:val="oypena"/>
                                  <w:b/>
                                  <w:color w:val="FFF6EA"/>
                                  <w:sz w:val="24"/>
                                  <w:szCs w:val="24"/>
                                </w:rPr>
                                <w:t>Kosovës  –</w:t>
                              </w:r>
                              <w:proofErr w:type="gramEnd"/>
                              <w:r w:rsidRPr="00C2033D">
                                <w:rPr>
                                  <w:rStyle w:val="oypena"/>
                                  <w:b/>
                                  <w:color w:val="FFF6EA"/>
                                  <w:sz w:val="24"/>
                                  <w:szCs w:val="24"/>
                                </w:rPr>
                                <w:t xml:space="preserve"> The Republic of Kosova </w:t>
                              </w:r>
                            </w:p>
                            <w:p w:rsidR="00C2033D" w:rsidRPr="00C2033D" w:rsidRDefault="00C2033D" w:rsidP="00C2033D">
                              <w:pPr>
                                <w:jc w:val="center"/>
                                <w:rPr>
                                  <w:rStyle w:val="oypena"/>
                                  <w:b/>
                                  <w:bCs/>
                                  <w:color w:val="FFF6EA"/>
                                  <w:sz w:val="24"/>
                                  <w:szCs w:val="24"/>
                                </w:rPr>
                              </w:pPr>
                              <w:r w:rsidRPr="00C2033D">
                                <w:rPr>
                                  <w:rStyle w:val="oypena"/>
                                  <w:b/>
                                  <w:color w:val="FFF6EA"/>
                                  <w:sz w:val="24"/>
                                  <w:szCs w:val="24"/>
                                </w:rPr>
                                <w:t xml:space="preserve">Komuna Hani i </w:t>
                              </w:r>
                              <w:proofErr w:type="gramStart"/>
                              <w:r w:rsidRPr="00C2033D">
                                <w:rPr>
                                  <w:rStyle w:val="oypena"/>
                                  <w:b/>
                                  <w:color w:val="FFF6EA"/>
                                  <w:sz w:val="24"/>
                                  <w:szCs w:val="24"/>
                                </w:rPr>
                                <w:t>Elezit  –</w:t>
                              </w:r>
                              <w:proofErr w:type="gramEnd"/>
                              <w:r w:rsidRPr="00C2033D">
                                <w:rPr>
                                  <w:rStyle w:val="oypena"/>
                                  <w:b/>
                                  <w:color w:val="FFF6EA"/>
                                  <w:sz w:val="24"/>
                                  <w:szCs w:val="24"/>
                                </w:rPr>
                                <w:t xml:space="preserve">  Municipality of Hani i Elezit</w:t>
                              </w:r>
                            </w:p>
                          </w:txbxContent>
                        </v:textbox>
                      </v:rect>
                      <v:shape id="Shape" o:spid="_x0000_s1029" style="position:absolute;width:68580;height:2933;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" path="m,21600r21600,l21600,18982,,18982r,2618xm,l,16364r21600,l21600,,,xe" filled="f" stroked="f" strokeweight="1pt">
                        <v:stroke miterlimit="4" joinstyle="miter"/>
                        <v:path arrowok="t" o:extrusionok="f" o:connecttype="custom" o:connectlocs="3429000,146685;3429000,146685;3429000,146685;3429000,146685" o:connectangles="0,90,180,270"/>
                      </v:shape>
                      <w10:wrap anchorx="margin" anchory="page"/>
                    </v:group>
                  </w:pict>
                </mc:Fallback>
              </mc:AlternateContent>
            </w:r>
          </w:p>
        </w:tc>
      </w:tr>
      <w:tr w:rsidR="007630F2" w:rsidRPr="00495014" w:rsidTr="00377792">
        <w:trPr>
          <w:trHeight w:val="3446"/>
        </w:trPr>
        <w:tc>
          <w:tcPr>
            <w:tcW w:w="10485" w:type="dxa"/>
          </w:tcPr>
          <w:p w:rsidR="00127D78" w:rsidRDefault="006B2408" w:rsidP="006B2408">
            <w:pPr>
              <w:pStyle w:val="Title"/>
              <w:jc w:val="center"/>
              <w:rPr>
                <w:b/>
                <w:color w:val="063976" w:themeColor="accent5" w:themeShade="BF"/>
                <w:sz w:val="56"/>
              </w:rPr>
            </w:pPr>
            <w:r w:rsidRPr="006B2408">
              <w:rPr>
                <w:b/>
                <w:color w:val="063976" w:themeColor="accent5" w:themeShade="BF"/>
                <w:sz w:val="56"/>
              </w:rPr>
              <w:t>POLITIKAT E PRIVATËSISË</w:t>
            </w:r>
          </w:p>
          <w:p w:rsidR="006B2408" w:rsidRPr="006B2408" w:rsidRDefault="006B2408" w:rsidP="006B2408"/>
          <w:p w:rsidR="007630F2" w:rsidRPr="006B2408" w:rsidRDefault="006B2408" w:rsidP="00FB6417">
            <w:pPr>
              <w:pStyle w:val="Subtitle"/>
              <w:rPr>
                <w:b/>
                <w:color w:val="063976" w:themeColor="accent5" w:themeShade="BF"/>
              </w:rPr>
            </w:pPr>
            <w:r w:rsidRPr="006B2408">
              <w:rPr>
                <w:b/>
                <w:color w:val="063976" w:themeColor="accent5" w:themeShade="BF"/>
              </w:rPr>
              <w:t xml:space="preserve">       KOMUNA HANI I ELEZIT</w:t>
            </w:r>
          </w:p>
        </w:tc>
      </w:tr>
      <w:tr w:rsidR="006B2408" w:rsidRPr="00495014" w:rsidTr="00377792">
        <w:trPr>
          <w:trHeight w:val="3446"/>
        </w:trPr>
        <w:tc>
          <w:tcPr>
            <w:tcW w:w="10485" w:type="dxa"/>
          </w:tcPr>
          <w:p w:rsidR="006B2408" w:rsidRPr="006B2408" w:rsidRDefault="00C2033D" w:rsidP="006B2408">
            <w:pPr>
              <w:pStyle w:val="Title"/>
              <w:jc w:val="center"/>
              <w:rPr>
                <w:sz w:val="56"/>
              </w:rPr>
            </w:pPr>
            <w:r>
              <w:rPr>
                <w:rFonts w:ascii="Times New Roman" w:hAnsi="Times New Roman" w:cs="Times New Roman"/>
                <w:noProof/>
                <w:sz w:val="24"/>
                <w:lang w:val="sq-AL" w:eastAsia="sq-AL"/>
              </w:rPr>
              <w:drawing>
                <wp:anchor distT="0" distB="0" distL="114300" distR="114300" simplePos="0" relativeHeight="251665408" behindDoc="0" locked="0" layoutInCell="1" allowOverlap="1">
                  <wp:simplePos x="0" y="0"/>
                  <wp:positionH relativeFrom="column">
                    <wp:posOffset>2226945</wp:posOffset>
                  </wp:positionH>
                  <wp:positionV relativeFrom="paragraph">
                    <wp:posOffset>21590</wp:posOffset>
                  </wp:positionV>
                  <wp:extent cx="1914525" cy="19145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4525" cy="1914525"/>
                          </a:xfrm>
                          <a:prstGeom prst="rect">
                            <a:avLst/>
                          </a:prstGeom>
                          <a:noFill/>
                          <a:ln>
                            <a:noFill/>
                          </a:ln>
                        </pic:spPr>
                      </pic:pic>
                    </a:graphicData>
                  </a:graphic>
                </wp:anchor>
              </w:drawing>
            </w:r>
          </w:p>
        </w:tc>
      </w:tr>
    </w:tbl>
    <w:p w:rsidR="007F3D82" w:rsidRPr="00495014" w:rsidRDefault="00C2033D" w:rsidP="00E667B3">
      <w:pPr>
        <w:sectPr w:rsidR="007F3D82" w:rsidRPr="00495014" w:rsidSect="005E14D5">
          <w:headerReference w:type="default" r:id="rId12"/>
          <w:footerReference w:type="default" r:id="rId13"/>
          <w:footerReference w:type="first" r:id="rId14"/>
          <w:pgSz w:w="12240" w:h="15840" w:code="1"/>
          <w:pgMar w:top="1701" w:right="720" w:bottom="1672" w:left="720" w:header="578" w:footer="142" w:gutter="0"/>
          <w:cols w:space="720"/>
          <w:titlePg/>
          <w:docGrid w:linePitch="360"/>
        </w:sectPr>
      </w:pPr>
      <w:r>
        <w:rPr>
          <w:noProof/>
          <w:lang w:val="sq-AL" w:eastAsia="sq-AL"/>
        </w:rPr>
        <w:drawing>
          <wp:anchor distT="0" distB="0" distL="114300" distR="114300" simplePos="0" relativeHeight="251664384" behindDoc="0" locked="0" layoutInCell="1" allowOverlap="1" wp14:anchorId="3A1C3AA9" wp14:editId="68033CE9">
            <wp:simplePos x="0" y="0"/>
            <wp:positionH relativeFrom="margin">
              <wp:posOffset>5324475</wp:posOffset>
            </wp:positionH>
            <wp:positionV relativeFrom="paragraph">
              <wp:posOffset>-6995160</wp:posOffset>
            </wp:positionV>
            <wp:extent cx="1266825" cy="136144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mblem_of_the_Republic_of_Kosovo.svg.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66825" cy="1361440"/>
                    </a:xfrm>
                    <a:prstGeom prst="rect">
                      <a:avLst/>
                    </a:prstGeom>
                  </pic:spPr>
                </pic:pic>
              </a:graphicData>
            </a:graphic>
            <wp14:sizeRelH relativeFrom="margin">
              <wp14:pctWidth>0</wp14:pctWidth>
            </wp14:sizeRelH>
            <wp14:sizeRelV relativeFrom="margin">
              <wp14:pctHeight>0</wp14:pctHeight>
            </wp14:sizeRelV>
          </wp:anchor>
        </w:drawing>
      </w:r>
      <w:r>
        <w:rPr>
          <w:noProof/>
          <w:lang w:val="sq-AL" w:eastAsia="sq-AL"/>
        </w:rPr>
        <w:drawing>
          <wp:anchor distT="0" distB="0" distL="114300" distR="114300" simplePos="0" relativeHeight="251662336" behindDoc="0" locked="0" layoutInCell="1" allowOverlap="1">
            <wp:simplePos x="0" y="0"/>
            <wp:positionH relativeFrom="margin">
              <wp:posOffset>142875</wp:posOffset>
            </wp:positionH>
            <wp:positionV relativeFrom="paragraph">
              <wp:posOffset>-6985635</wp:posOffset>
            </wp:positionV>
            <wp:extent cx="1187174" cy="13144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mblem_of_the_Republic_of_Kosovo.svg.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87174" cy="1314450"/>
                    </a:xfrm>
                    <a:prstGeom prst="rect">
                      <a:avLst/>
                    </a:prstGeom>
                  </pic:spPr>
                </pic:pic>
              </a:graphicData>
            </a:graphic>
            <wp14:sizeRelH relativeFrom="margin">
              <wp14:pctWidth>0</wp14:pctWidth>
            </wp14:sizeRelH>
            <wp14:sizeRelV relativeFrom="margin">
              <wp14:pctHeight>0</wp14:pctHeight>
            </wp14:sizeRelV>
          </wp:anchor>
        </w:drawing>
      </w:r>
    </w:p>
    <w:p w:rsidR="006B2408" w:rsidRPr="00280DB0" w:rsidRDefault="006B2408" w:rsidP="006B2408">
      <w:pPr>
        <w:pStyle w:val="Heading4"/>
        <w:rPr>
          <w:rFonts w:cs="Times New Roman"/>
          <w:b/>
          <w:i w:val="0"/>
          <w:color w:val="063976" w:themeColor="accent5" w:themeShade="BF"/>
          <w:sz w:val="28"/>
          <w:u w:val="single"/>
        </w:rPr>
      </w:pPr>
      <w:bookmarkStart w:id="0" w:name="_Hlk529311408"/>
      <w:r w:rsidRPr="00280DB0">
        <w:rPr>
          <w:b/>
          <w:i w:val="0"/>
          <w:color w:val="063976" w:themeColor="accent5" w:themeShade="BF"/>
          <w:sz w:val="28"/>
          <w:u w:val="single"/>
        </w:rPr>
        <w:lastRenderedPageBreak/>
        <w:t>Hyrje</w:t>
      </w:r>
    </w:p>
    <w:p w:rsidR="006B2408" w:rsidRDefault="006B2408" w:rsidP="006B2408">
      <w:pPr>
        <w:pStyle w:val="NormalWeb"/>
        <w:jc w:val="both"/>
      </w:pPr>
      <w:r>
        <w:t>Kjo Politikë e Privatësisë është përpiluar në përputhje me Ligjin Nr. 06/L-082 për mbrojtjen e të dhënave personale të Republikës së Kosovës. Kjo politikë ju informon se Komuna e Hanit të Elezit mbledh dhe përpunon të dhënat tuaja personale vetëm për qëllime të caktuara dhe për të kryer veprimtari në përputhje me autoritetin zyrtar.</w:t>
      </w:r>
    </w:p>
    <w:p w:rsidR="006B2408" w:rsidRPr="00280DB0" w:rsidRDefault="006B2408" w:rsidP="006B2408">
      <w:pPr>
        <w:pStyle w:val="Heading4"/>
        <w:rPr>
          <w:i w:val="0"/>
          <w:color w:val="063976" w:themeColor="accent5" w:themeShade="BF"/>
          <w:sz w:val="28"/>
          <w:u w:val="single"/>
        </w:rPr>
      </w:pPr>
      <w:r w:rsidRPr="00280DB0">
        <w:rPr>
          <w:i w:val="0"/>
          <w:color w:val="063976" w:themeColor="accent5" w:themeShade="BF"/>
          <w:sz w:val="28"/>
          <w:u w:val="single"/>
        </w:rPr>
        <w:t>Të Dhënat Personale që Mblidhen</w:t>
      </w:r>
    </w:p>
    <w:p w:rsidR="00702093" w:rsidRPr="00BD1EFD" w:rsidRDefault="00702093" w:rsidP="00702093">
      <w:pPr>
        <w:rPr>
          <w:sz w:val="6"/>
        </w:rPr>
      </w:pPr>
    </w:p>
    <w:p w:rsidR="006B2408" w:rsidRPr="00702093" w:rsidRDefault="006B2408" w:rsidP="00702093">
      <w:pPr>
        <w:pStyle w:val="ListParagraph"/>
        <w:spacing w:line="360" w:lineRule="auto"/>
        <w:ind w:left="576"/>
        <w:rPr>
          <w:rFonts w:ascii="Times New Roman" w:hAnsi="Times New Roman" w:cs="Times New Roman"/>
          <w:sz w:val="24"/>
        </w:rPr>
      </w:pPr>
      <w:r w:rsidRPr="00702093">
        <w:rPr>
          <w:rFonts w:ascii="Times New Roman" w:hAnsi="Times New Roman" w:cs="Times New Roman"/>
          <w:sz w:val="24"/>
        </w:rPr>
        <w:t>Komuna e Hanit të Elezit mund të mbledhë të dhënat e mëposhtme personale:</w:t>
      </w:r>
    </w:p>
    <w:p w:rsidR="006B2408" w:rsidRPr="00702093" w:rsidRDefault="006B2408" w:rsidP="00702093">
      <w:pPr>
        <w:pStyle w:val="ListParagraph"/>
        <w:numPr>
          <w:ilvl w:val="0"/>
          <w:numId w:val="49"/>
        </w:numPr>
        <w:spacing w:line="360" w:lineRule="auto"/>
        <w:rPr>
          <w:rFonts w:ascii="Times New Roman" w:hAnsi="Times New Roman" w:cs="Times New Roman"/>
          <w:sz w:val="24"/>
        </w:rPr>
      </w:pPr>
      <w:r w:rsidRPr="00702093">
        <w:rPr>
          <w:rFonts w:ascii="Times New Roman" w:hAnsi="Times New Roman" w:cs="Times New Roman"/>
          <w:sz w:val="24"/>
        </w:rPr>
        <w:t>Emri dhe mbiemri</w:t>
      </w:r>
    </w:p>
    <w:p w:rsidR="006B2408" w:rsidRPr="00702093" w:rsidRDefault="006B2408" w:rsidP="00702093">
      <w:pPr>
        <w:pStyle w:val="ListParagraph"/>
        <w:numPr>
          <w:ilvl w:val="0"/>
          <w:numId w:val="49"/>
        </w:numPr>
        <w:spacing w:line="360" w:lineRule="auto"/>
        <w:rPr>
          <w:rFonts w:ascii="Times New Roman" w:hAnsi="Times New Roman" w:cs="Times New Roman"/>
          <w:sz w:val="24"/>
        </w:rPr>
      </w:pPr>
      <w:r w:rsidRPr="00702093">
        <w:rPr>
          <w:rFonts w:ascii="Times New Roman" w:hAnsi="Times New Roman" w:cs="Times New Roman"/>
          <w:sz w:val="24"/>
        </w:rPr>
        <w:t>Adresa e banimit</w:t>
      </w:r>
    </w:p>
    <w:p w:rsidR="006B2408" w:rsidRPr="00702093" w:rsidRDefault="006B2408" w:rsidP="00702093">
      <w:pPr>
        <w:pStyle w:val="ListParagraph"/>
        <w:numPr>
          <w:ilvl w:val="0"/>
          <w:numId w:val="49"/>
        </w:numPr>
        <w:spacing w:line="360" w:lineRule="auto"/>
        <w:rPr>
          <w:rFonts w:ascii="Times New Roman" w:hAnsi="Times New Roman" w:cs="Times New Roman"/>
          <w:sz w:val="24"/>
        </w:rPr>
      </w:pPr>
      <w:r w:rsidRPr="00702093">
        <w:rPr>
          <w:rFonts w:ascii="Times New Roman" w:hAnsi="Times New Roman" w:cs="Times New Roman"/>
          <w:sz w:val="24"/>
        </w:rPr>
        <w:t>Numri i telefonit</w:t>
      </w:r>
    </w:p>
    <w:p w:rsidR="006B2408" w:rsidRPr="00702093" w:rsidRDefault="006B2408" w:rsidP="00702093">
      <w:pPr>
        <w:pStyle w:val="ListParagraph"/>
        <w:numPr>
          <w:ilvl w:val="0"/>
          <w:numId w:val="49"/>
        </w:numPr>
        <w:spacing w:line="360" w:lineRule="auto"/>
        <w:rPr>
          <w:rFonts w:ascii="Times New Roman" w:hAnsi="Times New Roman" w:cs="Times New Roman"/>
          <w:sz w:val="24"/>
        </w:rPr>
      </w:pPr>
      <w:r w:rsidRPr="00702093">
        <w:rPr>
          <w:rFonts w:ascii="Times New Roman" w:hAnsi="Times New Roman" w:cs="Times New Roman"/>
          <w:sz w:val="24"/>
        </w:rPr>
        <w:t>Adresa e email-it</w:t>
      </w:r>
    </w:p>
    <w:p w:rsidR="00DF5141" w:rsidRDefault="006B2408" w:rsidP="00702093">
      <w:pPr>
        <w:pStyle w:val="ListParagraph"/>
        <w:numPr>
          <w:ilvl w:val="0"/>
          <w:numId w:val="49"/>
        </w:numPr>
        <w:spacing w:line="360" w:lineRule="auto"/>
        <w:rPr>
          <w:rFonts w:ascii="Times New Roman" w:hAnsi="Times New Roman" w:cs="Times New Roman"/>
          <w:sz w:val="24"/>
        </w:rPr>
      </w:pPr>
      <w:r w:rsidRPr="00702093">
        <w:rPr>
          <w:rFonts w:ascii="Times New Roman" w:hAnsi="Times New Roman" w:cs="Times New Roman"/>
          <w:sz w:val="24"/>
        </w:rPr>
        <w:t>Të dhëna të tjera të nevojshme për qëllime specifike administrative</w:t>
      </w:r>
      <w:bookmarkEnd w:id="0"/>
    </w:p>
    <w:p w:rsidR="006B2408" w:rsidRPr="00280DB0" w:rsidRDefault="006B2408" w:rsidP="006B2408">
      <w:pPr>
        <w:pStyle w:val="Heading4"/>
        <w:rPr>
          <w:i w:val="0"/>
          <w:color w:val="063976" w:themeColor="accent5" w:themeShade="BF"/>
          <w:sz w:val="28"/>
          <w:u w:val="single"/>
        </w:rPr>
      </w:pPr>
      <w:r w:rsidRPr="00280DB0">
        <w:rPr>
          <w:i w:val="0"/>
          <w:color w:val="063976" w:themeColor="accent5" w:themeShade="BF"/>
          <w:sz w:val="28"/>
          <w:u w:val="single"/>
        </w:rPr>
        <w:t>Qëllimi i Përpunimit të të Dhënave</w:t>
      </w:r>
    </w:p>
    <w:p w:rsidR="00702093" w:rsidRPr="00BD1EFD" w:rsidRDefault="00702093" w:rsidP="00702093">
      <w:pPr>
        <w:pStyle w:val="ListParagraph"/>
        <w:spacing w:line="360" w:lineRule="auto"/>
        <w:ind w:left="576"/>
        <w:jc w:val="both"/>
        <w:rPr>
          <w:rStyle w:val="Strong"/>
          <w:b w:val="0"/>
          <w:bCs w:val="0"/>
          <w:color w:val="000000" w:themeColor="text1"/>
          <w:sz w:val="12"/>
        </w:rPr>
      </w:pPr>
    </w:p>
    <w:p w:rsidR="006B2408" w:rsidRPr="00702093" w:rsidRDefault="006B2408" w:rsidP="00702093">
      <w:pPr>
        <w:pStyle w:val="ListParagraph"/>
        <w:spacing w:line="360" w:lineRule="auto"/>
        <w:ind w:left="576"/>
        <w:jc w:val="both"/>
        <w:rPr>
          <w:rStyle w:val="Strong"/>
          <w:b w:val="0"/>
          <w:bCs w:val="0"/>
          <w:color w:val="000000" w:themeColor="text1"/>
        </w:rPr>
      </w:pPr>
      <w:r w:rsidRPr="00702093">
        <w:rPr>
          <w:rStyle w:val="Strong"/>
          <w:b w:val="0"/>
          <w:bCs w:val="0"/>
          <w:color w:val="000000" w:themeColor="text1"/>
        </w:rPr>
        <w:t>Të dhënat tuaja personale mblidhen dhe përpunohen për qëllime të caktuara, duke përfshirë por pa u kufizuar në:</w:t>
      </w:r>
    </w:p>
    <w:p w:rsidR="006B2408" w:rsidRPr="00702093" w:rsidRDefault="006B2408" w:rsidP="00702093">
      <w:pPr>
        <w:pStyle w:val="ListParagraph"/>
        <w:numPr>
          <w:ilvl w:val="0"/>
          <w:numId w:val="48"/>
        </w:numPr>
        <w:spacing w:line="360" w:lineRule="auto"/>
        <w:jc w:val="both"/>
        <w:rPr>
          <w:rStyle w:val="Strong"/>
          <w:b w:val="0"/>
          <w:bCs w:val="0"/>
          <w:color w:val="000000" w:themeColor="text1"/>
        </w:rPr>
      </w:pPr>
      <w:r w:rsidRPr="00702093">
        <w:rPr>
          <w:rStyle w:val="Strong"/>
          <w:b w:val="0"/>
          <w:bCs w:val="0"/>
          <w:color w:val="000000" w:themeColor="text1"/>
        </w:rPr>
        <w:t>Ofrimin e shërbimeve komunale</w:t>
      </w:r>
    </w:p>
    <w:p w:rsidR="006B2408" w:rsidRPr="00702093" w:rsidRDefault="006B2408" w:rsidP="00702093">
      <w:pPr>
        <w:pStyle w:val="ListParagraph"/>
        <w:numPr>
          <w:ilvl w:val="0"/>
          <w:numId w:val="48"/>
        </w:numPr>
        <w:spacing w:line="360" w:lineRule="auto"/>
        <w:jc w:val="both"/>
        <w:rPr>
          <w:rStyle w:val="Strong"/>
          <w:b w:val="0"/>
          <w:bCs w:val="0"/>
          <w:color w:val="000000" w:themeColor="text1"/>
        </w:rPr>
      </w:pPr>
      <w:r w:rsidRPr="00702093">
        <w:rPr>
          <w:rStyle w:val="Strong"/>
          <w:b w:val="0"/>
          <w:bCs w:val="0"/>
          <w:color w:val="000000" w:themeColor="text1"/>
        </w:rPr>
        <w:t>Komunikimin me qytetarët</w:t>
      </w:r>
    </w:p>
    <w:p w:rsidR="006B2408" w:rsidRPr="00702093" w:rsidRDefault="006B2408" w:rsidP="00702093">
      <w:pPr>
        <w:pStyle w:val="ListParagraph"/>
        <w:numPr>
          <w:ilvl w:val="0"/>
          <w:numId w:val="48"/>
        </w:numPr>
        <w:spacing w:line="360" w:lineRule="auto"/>
        <w:jc w:val="both"/>
        <w:rPr>
          <w:rStyle w:val="Strong"/>
          <w:b w:val="0"/>
          <w:bCs w:val="0"/>
          <w:color w:val="000000" w:themeColor="text1"/>
        </w:rPr>
      </w:pPr>
      <w:r w:rsidRPr="00702093">
        <w:rPr>
          <w:rStyle w:val="Strong"/>
          <w:b w:val="0"/>
          <w:bCs w:val="0"/>
          <w:color w:val="000000" w:themeColor="text1"/>
        </w:rPr>
        <w:t>Menaxhimin dhe zgjidhjen e kërkesave dhe ankesave</w:t>
      </w:r>
    </w:p>
    <w:p w:rsidR="006B2408" w:rsidRPr="00702093" w:rsidRDefault="006B2408" w:rsidP="00702093">
      <w:pPr>
        <w:pStyle w:val="ListParagraph"/>
        <w:numPr>
          <w:ilvl w:val="0"/>
          <w:numId w:val="48"/>
        </w:numPr>
        <w:spacing w:line="360" w:lineRule="auto"/>
        <w:jc w:val="both"/>
        <w:rPr>
          <w:rStyle w:val="Strong"/>
          <w:b w:val="0"/>
          <w:bCs w:val="0"/>
          <w:color w:val="000000" w:themeColor="text1"/>
        </w:rPr>
      </w:pPr>
      <w:r w:rsidRPr="00702093">
        <w:rPr>
          <w:rStyle w:val="Strong"/>
          <w:b w:val="0"/>
          <w:bCs w:val="0"/>
          <w:color w:val="000000" w:themeColor="text1"/>
        </w:rPr>
        <w:t>Përmbushjen e detyrimeve ligjore dhe rregullative</w:t>
      </w:r>
    </w:p>
    <w:p w:rsidR="00702093" w:rsidRPr="00280DB0" w:rsidRDefault="006B2408" w:rsidP="00875875">
      <w:pPr>
        <w:pStyle w:val="ListParagraph"/>
        <w:numPr>
          <w:ilvl w:val="0"/>
          <w:numId w:val="48"/>
        </w:numPr>
        <w:spacing w:line="360" w:lineRule="auto"/>
        <w:jc w:val="both"/>
        <w:rPr>
          <w:rStyle w:val="Strong"/>
          <w:b w:val="0"/>
          <w:bCs w:val="0"/>
          <w:color w:val="063976" w:themeColor="accent5" w:themeShade="BF"/>
          <w:sz w:val="24"/>
        </w:rPr>
      </w:pPr>
      <w:r w:rsidRPr="005873C2">
        <w:rPr>
          <w:rStyle w:val="Strong"/>
          <w:b w:val="0"/>
          <w:bCs w:val="0"/>
          <w:color w:val="000000" w:themeColor="text1"/>
        </w:rPr>
        <w:t>Përmirësimin e cilësisë së shërbimeve tona</w:t>
      </w:r>
    </w:p>
    <w:p w:rsidR="006B2408" w:rsidRPr="00280DB0" w:rsidRDefault="006B2408" w:rsidP="006B2408">
      <w:pPr>
        <w:pStyle w:val="Heading4"/>
        <w:rPr>
          <w:i w:val="0"/>
          <w:color w:val="063976" w:themeColor="accent5" w:themeShade="BF"/>
          <w:sz w:val="28"/>
        </w:rPr>
      </w:pPr>
      <w:r w:rsidRPr="00280DB0">
        <w:rPr>
          <w:i w:val="0"/>
          <w:color w:val="063976" w:themeColor="accent5" w:themeShade="BF"/>
          <w:sz w:val="28"/>
        </w:rPr>
        <w:t>Mbledhja dhe Përpunimi i të Dhënave</w:t>
      </w:r>
    </w:p>
    <w:p w:rsidR="00702093" w:rsidRPr="00BD1EFD" w:rsidRDefault="00702093" w:rsidP="00702093">
      <w:pPr>
        <w:rPr>
          <w:sz w:val="14"/>
        </w:rPr>
      </w:pPr>
    </w:p>
    <w:p w:rsidR="00CF7269" w:rsidRDefault="006B2408" w:rsidP="00280DB0">
      <w:pPr>
        <w:spacing w:line="360" w:lineRule="auto"/>
        <w:jc w:val="both"/>
        <w:rPr>
          <w:rFonts w:ascii="Times New Roman" w:eastAsia="Times New Roman" w:hAnsi="Times New Roman" w:cs="Times New Roman"/>
          <w:color w:val="auto"/>
          <w:sz w:val="24"/>
          <w:szCs w:val="24"/>
        </w:rPr>
      </w:pPr>
      <w:r w:rsidRPr="006B2408">
        <w:rPr>
          <w:rFonts w:ascii="Times New Roman" w:eastAsia="Times New Roman" w:hAnsi="Times New Roman" w:cs="Times New Roman"/>
          <w:color w:val="auto"/>
          <w:sz w:val="24"/>
          <w:szCs w:val="24"/>
        </w:rPr>
        <w:t>Komuna e Hanit të Elezit mbledh dhe përpunon të dhënat tuaja personale në përputhje me parimet e ligjshmërisë, ndershmërisë dhe transparencës. Të dhënat tuaja personale do të përpunohen vetëm për qëllimet për të cilat janë mbledhur dhe nuk do të përpunohen më tej në mënyrë që nuk përputhet me këto qëllime.</w:t>
      </w:r>
      <w:r w:rsidR="00280DB0">
        <w:rPr>
          <w:rFonts w:ascii="Times New Roman" w:eastAsia="Times New Roman" w:hAnsi="Times New Roman" w:cs="Times New Roman"/>
          <w:color w:val="auto"/>
          <w:sz w:val="24"/>
          <w:szCs w:val="24"/>
        </w:rPr>
        <w:t xml:space="preserve"> Përpunimi bëhet </w:t>
      </w:r>
      <w:r w:rsidR="00280DB0" w:rsidRPr="00280DB0">
        <w:rPr>
          <w:rFonts w:ascii="Times New Roman" w:eastAsia="Times New Roman" w:hAnsi="Times New Roman" w:cs="Times New Roman"/>
          <w:color w:val="auto"/>
          <w:sz w:val="24"/>
          <w:szCs w:val="24"/>
        </w:rPr>
        <w:t>në përputhje me Ligjin Nr. 06/L-082 për Mbrojtjen e të Dhënave Personale, dhe në pajtim me legjislacionin evropian për mbrojtjen e të dhënave personale.</w:t>
      </w:r>
      <w:r w:rsidR="00BD1EFD">
        <w:rPr>
          <w:rFonts w:ascii="Times New Roman" w:eastAsia="Times New Roman" w:hAnsi="Times New Roman" w:cs="Times New Roman"/>
          <w:color w:val="auto"/>
          <w:sz w:val="24"/>
          <w:szCs w:val="24"/>
        </w:rPr>
        <w:t xml:space="preserve"> </w:t>
      </w:r>
      <w:r w:rsidR="00280DB0" w:rsidRPr="00280DB0">
        <w:rPr>
          <w:rFonts w:ascii="Times New Roman" w:eastAsia="Times New Roman" w:hAnsi="Times New Roman" w:cs="Times New Roman"/>
          <w:color w:val="auto"/>
          <w:sz w:val="24"/>
          <w:szCs w:val="24"/>
        </w:rPr>
        <w:t>Në disa raste, ne përpunojmë të dhënat personale vetëm pas pëlqimit paraprak të subjektit të të dhënave. Pëlqimi i dhënë mund të tërhiqet në çdo kohë nga subjekti.</w:t>
      </w:r>
    </w:p>
    <w:p w:rsidR="00743D10" w:rsidRPr="00280DB0" w:rsidRDefault="006B2408" w:rsidP="00743D10">
      <w:pPr>
        <w:pStyle w:val="Heading1"/>
        <w:rPr>
          <w:color w:val="063976" w:themeColor="accent5" w:themeShade="BF"/>
          <w:sz w:val="28"/>
          <w:u w:val="single"/>
        </w:rPr>
      </w:pPr>
      <w:r w:rsidRPr="00280DB0">
        <w:rPr>
          <w:color w:val="063976" w:themeColor="accent5" w:themeShade="BF"/>
          <w:sz w:val="28"/>
          <w:u w:val="single"/>
        </w:rPr>
        <w:t>Siguria e të Dhënave</w:t>
      </w:r>
    </w:p>
    <w:p w:rsidR="00C2033D" w:rsidRDefault="00702093" w:rsidP="00702093">
      <w:pPr>
        <w:spacing w:line="360" w:lineRule="auto"/>
        <w:jc w:val="both"/>
        <w:rPr>
          <w:rFonts w:ascii="Times New Roman" w:hAnsi="Times New Roman" w:cs="Times New Roman"/>
          <w:sz w:val="24"/>
        </w:rPr>
      </w:pPr>
      <w:r w:rsidRPr="00702093">
        <w:rPr>
          <w:rFonts w:ascii="Times New Roman" w:hAnsi="Times New Roman" w:cs="Times New Roman"/>
          <w:sz w:val="24"/>
        </w:rPr>
        <w:t>N</w:t>
      </w:r>
      <w:r w:rsidR="006B2408" w:rsidRPr="00702093">
        <w:rPr>
          <w:rFonts w:ascii="Times New Roman" w:hAnsi="Times New Roman" w:cs="Times New Roman"/>
          <w:sz w:val="24"/>
        </w:rPr>
        <w:t>e kemi vendosur masa teknike dhe organizative të sigurisë për të mbrojtur të dhënat tuaja personale nga humbja, keqpërdorimi dhe qasja e paautorizuar. Këto masa përfshijnë:</w:t>
      </w:r>
    </w:p>
    <w:p w:rsidR="00C2033D" w:rsidRPr="00C2033D" w:rsidRDefault="006B2408" w:rsidP="00C2033D">
      <w:pPr>
        <w:pStyle w:val="ListParagraph"/>
        <w:numPr>
          <w:ilvl w:val="0"/>
          <w:numId w:val="50"/>
        </w:numPr>
        <w:spacing w:line="360" w:lineRule="auto"/>
        <w:jc w:val="both"/>
        <w:rPr>
          <w:rFonts w:ascii="Times New Roman" w:hAnsi="Times New Roman" w:cs="Times New Roman"/>
          <w:sz w:val="24"/>
        </w:rPr>
      </w:pPr>
      <w:r w:rsidRPr="00C2033D">
        <w:rPr>
          <w:rFonts w:ascii="Times New Roman" w:hAnsi="Times New Roman" w:cs="Times New Roman"/>
          <w:sz w:val="24"/>
        </w:rPr>
        <w:t>Kufizimin e qasjes në të dhënat personale vetëm për personat e autorizuar</w:t>
      </w:r>
      <w:r w:rsidR="00C2033D" w:rsidRPr="00C2033D">
        <w:rPr>
          <w:rFonts w:ascii="Times New Roman" w:hAnsi="Times New Roman" w:cs="Times New Roman"/>
          <w:sz w:val="24"/>
        </w:rPr>
        <w:t xml:space="preserve"> </w:t>
      </w:r>
    </w:p>
    <w:p w:rsidR="00C2033D" w:rsidRPr="00C2033D" w:rsidRDefault="006B2408" w:rsidP="00C2033D">
      <w:pPr>
        <w:pStyle w:val="ListParagraph"/>
        <w:numPr>
          <w:ilvl w:val="0"/>
          <w:numId w:val="50"/>
        </w:numPr>
        <w:spacing w:line="360" w:lineRule="auto"/>
        <w:jc w:val="both"/>
        <w:rPr>
          <w:rFonts w:ascii="Times New Roman" w:hAnsi="Times New Roman" w:cs="Times New Roman"/>
          <w:sz w:val="24"/>
        </w:rPr>
      </w:pPr>
      <w:r w:rsidRPr="00C2033D">
        <w:rPr>
          <w:rFonts w:ascii="Times New Roman" w:hAnsi="Times New Roman" w:cs="Times New Roman"/>
          <w:sz w:val="24"/>
        </w:rPr>
        <w:t>Implementimin e teknologjive të sigurisë së informacionit</w:t>
      </w:r>
    </w:p>
    <w:p w:rsidR="000656AE" w:rsidRDefault="006B2408" w:rsidP="00C2033D">
      <w:pPr>
        <w:pStyle w:val="ListParagraph"/>
        <w:numPr>
          <w:ilvl w:val="0"/>
          <w:numId w:val="50"/>
        </w:numPr>
        <w:spacing w:line="360" w:lineRule="auto"/>
        <w:jc w:val="both"/>
        <w:rPr>
          <w:rFonts w:ascii="Times New Roman" w:hAnsi="Times New Roman" w:cs="Times New Roman"/>
          <w:sz w:val="24"/>
        </w:rPr>
      </w:pPr>
      <w:r w:rsidRPr="00C2033D">
        <w:rPr>
          <w:rFonts w:ascii="Times New Roman" w:hAnsi="Times New Roman" w:cs="Times New Roman"/>
          <w:sz w:val="24"/>
        </w:rPr>
        <w:t>Trajnimin e stafit për rëndësinë e mbrojtjes së të dhënave personale</w:t>
      </w:r>
    </w:p>
    <w:p w:rsidR="00C2033D" w:rsidRPr="00C2033D" w:rsidRDefault="00C2033D" w:rsidP="00C2033D">
      <w:pPr>
        <w:pStyle w:val="ListParagraph"/>
        <w:spacing w:line="360" w:lineRule="auto"/>
        <w:ind w:left="576"/>
        <w:jc w:val="both"/>
        <w:rPr>
          <w:rFonts w:ascii="Times New Roman" w:hAnsi="Times New Roman" w:cs="Times New Roman"/>
          <w:sz w:val="24"/>
        </w:rPr>
      </w:pPr>
    </w:p>
    <w:p w:rsidR="00743D10" w:rsidRPr="00280DB0" w:rsidRDefault="006B2408" w:rsidP="00743D10">
      <w:pPr>
        <w:pStyle w:val="Heading1"/>
        <w:rPr>
          <w:color w:val="063976" w:themeColor="accent5" w:themeShade="BF"/>
          <w:sz w:val="28"/>
          <w:u w:val="single"/>
        </w:rPr>
      </w:pPr>
      <w:r w:rsidRPr="00280DB0">
        <w:rPr>
          <w:color w:val="063976" w:themeColor="accent5" w:themeShade="BF"/>
          <w:sz w:val="28"/>
          <w:u w:val="single"/>
        </w:rPr>
        <w:t>E Drejta Juaj</w:t>
      </w:r>
    </w:p>
    <w:p w:rsidR="00CF7269" w:rsidRDefault="006B2408" w:rsidP="00702093">
      <w:pPr>
        <w:spacing w:line="360" w:lineRule="auto"/>
        <w:jc w:val="both"/>
        <w:rPr>
          <w:rFonts w:ascii="Times New Roman" w:hAnsi="Times New Roman" w:cs="Times New Roman"/>
          <w:sz w:val="24"/>
        </w:rPr>
      </w:pPr>
      <w:r w:rsidRPr="00702093">
        <w:rPr>
          <w:rFonts w:ascii="Times New Roman" w:hAnsi="Times New Roman" w:cs="Times New Roman"/>
          <w:sz w:val="24"/>
        </w:rPr>
        <w:t>Ju keni të drejtë të kërkoni qasje në të dhënat tuaja personale që mbahen nga Komuna e Hanit të Elezit. Ju gjithashtu keni të drejtë të kërkoni korrigjimin, fshirjen ose kufizimin e përpunimit të të dhënave tuaja personale, në përputhje me dispozitat ligjore të aplikueshme</w:t>
      </w:r>
      <w:r w:rsidR="00280DB0">
        <w:rPr>
          <w:rFonts w:ascii="Times New Roman" w:hAnsi="Times New Roman" w:cs="Times New Roman"/>
          <w:sz w:val="24"/>
        </w:rPr>
        <w:t xml:space="preserve"> apo </w:t>
      </w:r>
      <w:r w:rsidR="00280DB0" w:rsidRPr="00280DB0">
        <w:rPr>
          <w:rFonts w:ascii="Times New Roman" w:hAnsi="Times New Roman" w:cs="Times New Roman"/>
          <w:sz w:val="24"/>
        </w:rPr>
        <w:t>të ankoheni në çdo kohë nëse besoni se të drejtat tuaja për mbrojtjen e të dhënave janë shkelur.</w:t>
      </w:r>
      <w:r w:rsidR="00280DB0">
        <w:rPr>
          <w:rFonts w:ascii="Times New Roman" w:hAnsi="Times New Roman" w:cs="Times New Roman"/>
          <w:sz w:val="24"/>
        </w:rPr>
        <w:t xml:space="preserve"> </w:t>
      </w:r>
      <w:r w:rsidR="00280DB0" w:rsidRPr="00280DB0">
        <w:rPr>
          <w:rFonts w:ascii="Times New Roman" w:hAnsi="Times New Roman" w:cs="Times New Roman"/>
          <w:sz w:val="24"/>
        </w:rPr>
        <w:t>Në përputhje me Ligjin Nr. 06/L-082 për Mbrojtjen e të Dhënave Personale, çdo person fizik që beson se i është shkelur e drejta për mbrojtjen e të dhënave personale, mund të paraqesë ankesë pranë Agjencisë për informim dhe Privatësi me adresë: Rr. Zejnel Salihu - Nr.22, 10000, Prishtinë, Republika e Kosovës.</w:t>
      </w:r>
    </w:p>
    <w:p w:rsidR="00C2033D" w:rsidRDefault="00C2033D" w:rsidP="00702093">
      <w:pPr>
        <w:spacing w:line="360" w:lineRule="auto"/>
        <w:jc w:val="both"/>
        <w:rPr>
          <w:rFonts w:ascii="Times New Roman" w:hAnsi="Times New Roman" w:cs="Times New Roman"/>
          <w:sz w:val="24"/>
        </w:rPr>
      </w:pPr>
    </w:p>
    <w:p w:rsidR="00743D10" w:rsidRPr="00280DB0" w:rsidRDefault="006B2408" w:rsidP="00DD2790">
      <w:pPr>
        <w:pStyle w:val="Heading1"/>
        <w:rPr>
          <w:color w:val="063976" w:themeColor="accent5" w:themeShade="BF"/>
          <w:sz w:val="28"/>
          <w:u w:val="single"/>
        </w:rPr>
      </w:pPr>
      <w:r w:rsidRPr="00280DB0">
        <w:rPr>
          <w:color w:val="063976" w:themeColor="accent5" w:themeShade="BF"/>
          <w:sz w:val="28"/>
          <w:u w:val="single"/>
        </w:rPr>
        <w:t>Kontakt</w:t>
      </w:r>
    </w:p>
    <w:p w:rsidR="006B2408" w:rsidRPr="00702093" w:rsidRDefault="006B2408" w:rsidP="00702093">
      <w:pPr>
        <w:jc w:val="both"/>
        <w:rPr>
          <w:rFonts w:ascii="Times New Roman" w:hAnsi="Times New Roman" w:cs="Times New Roman"/>
          <w:sz w:val="24"/>
          <w:szCs w:val="24"/>
        </w:rPr>
      </w:pPr>
      <w:r w:rsidRPr="00702093">
        <w:rPr>
          <w:rFonts w:ascii="Times New Roman" w:hAnsi="Times New Roman" w:cs="Times New Roman"/>
          <w:sz w:val="24"/>
          <w:szCs w:val="24"/>
        </w:rPr>
        <w:t>Nëse keni ndonjë pyetje ose shqetësim lidhur me përpunimin e të dhënave tuaja personale, ju lutemi të kontaktoni Komunën e Hanit të Elezit në:</w:t>
      </w:r>
    </w:p>
    <w:p w:rsidR="00702093" w:rsidRDefault="006B2408" w:rsidP="00702093">
      <w:pPr>
        <w:jc w:val="both"/>
        <w:rPr>
          <w:rFonts w:ascii="Times New Roman" w:hAnsi="Times New Roman" w:cs="Times New Roman"/>
          <w:sz w:val="24"/>
          <w:szCs w:val="24"/>
        </w:rPr>
      </w:pPr>
      <w:r w:rsidRPr="00702093">
        <w:rPr>
          <w:rFonts w:ascii="Times New Roman" w:hAnsi="Times New Roman" w:cs="Times New Roman"/>
          <w:sz w:val="24"/>
          <w:szCs w:val="24"/>
        </w:rPr>
        <w:t xml:space="preserve">Adresa: </w:t>
      </w:r>
      <w:r w:rsidR="00702093">
        <w:rPr>
          <w:rFonts w:ascii="Times New Roman" w:hAnsi="Times New Roman" w:cs="Times New Roman"/>
          <w:sz w:val="24"/>
          <w:szCs w:val="24"/>
        </w:rPr>
        <w:t xml:space="preserve"> rr.Nuri B</w:t>
      </w:r>
      <w:bookmarkStart w:id="1" w:name="_GoBack"/>
      <w:bookmarkEnd w:id="1"/>
      <w:r w:rsidR="00702093">
        <w:rPr>
          <w:rFonts w:ascii="Times New Roman" w:hAnsi="Times New Roman" w:cs="Times New Roman"/>
          <w:sz w:val="24"/>
          <w:szCs w:val="24"/>
        </w:rPr>
        <w:t>ushi</w:t>
      </w:r>
      <w:r w:rsidR="00E41A7B">
        <w:rPr>
          <w:rFonts w:ascii="Times New Roman" w:hAnsi="Times New Roman" w:cs="Times New Roman"/>
          <w:sz w:val="24"/>
          <w:szCs w:val="24"/>
        </w:rPr>
        <w:t>, nr.2 Hani i Elezit.</w:t>
      </w:r>
    </w:p>
    <w:p w:rsidR="006B2408" w:rsidRPr="00702093" w:rsidRDefault="006B2408" w:rsidP="00702093">
      <w:pPr>
        <w:jc w:val="both"/>
        <w:rPr>
          <w:rFonts w:ascii="Times New Roman" w:hAnsi="Times New Roman" w:cs="Times New Roman"/>
          <w:sz w:val="24"/>
          <w:szCs w:val="24"/>
        </w:rPr>
      </w:pPr>
      <w:r w:rsidRPr="00702093">
        <w:rPr>
          <w:rFonts w:ascii="Times New Roman" w:hAnsi="Times New Roman" w:cs="Times New Roman"/>
          <w:sz w:val="24"/>
          <w:szCs w:val="24"/>
        </w:rPr>
        <w:t xml:space="preserve">Email: </w:t>
      </w:r>
      <w:hyperlink r:id="rId17" w:history="1">
        <w:r w:rsidR="00702093" w:rsidRPr="0018759A">
          <w:rPr>
            <w:rStyle w:val="Hyperlink"/>
            <w:rFonts w:ascii="Times New Roman" w:hAnsi="Times New Roman" w:cs="Times New Roman"/>
            <w:sz w:val="24"/>
            <w:szCs w:val="24"/>
          </w:rPr>
          <w:t>komunahaniielezit@gmail.com</w:t>
        </w:r>
      </w:hyperlink>
      <w:r w:rsidR="00702093">
        <w:rPr>
          <w:rFonts w:ascii="Times New Roman" w:hAnsi="Times New Roman" w:cs="Times New Roman"/>
          <w:sz w:val="24"/>
          <w:szCs w:val="24"/>
        </w:rPr>
        <w:t xml:space="preserve"> </w:t>
      </w:r>
      <w:r w:rsidRPr="00702093">
        <w:rPr>
          <w:rFonts w:ascii="Times New Roman" w:hAnsi="Times New Roman" w:cs="Times New Roman"/>
          <w:sz w:val="24"/>
          <w:szCs w:val="24"/>
        </w:rPr>
        <w:t xml:space="preserve">Telefon: </w:t>
      </w:r>
      <w:r w:rsidR="00702093">
        <w:rPr>
          <w:rFonts w:ascii="Times New Roman" w:hAnsi="Times New Roman" w:cs="Times New Roman"/>
          <w:sz w:val="24"/>
          <w:szCs w:val="24"/>
        </w:rPr>
        <w:t>080011017</w:t>
      </w:r>
    </w:p>
    <w:p w:rsidR="006A4307" w:rsidRPr="00702093" w:rsidRDefault="006B2408" w:rsidP="00702093">
      <w:pPr>
        <w:jc w:val="both"/>
        <w:rPr>
          <w:rFonts w:ascii="Times New Roman" w:hAnsi="Times New Roman" w:cs="Times New Roman"/>
          <w:sz w:val="24"/>
          <w:szCs w:val="24"/>
        </w:rPr>
      </w:pPr>
      <w:r w:rsidRPr="00702093">
        <w:rPr>
          <w:rFonts w:ascii="Times New Roman" w:hAnsi="Times New Roman" w:cs="Times New Roman"/>
          <w:sz w:val="24"/>
          <w:szCs w:val="24"/>
        </w:rPr>
        <w:t>Kjo Politikë e Privatësisë mund të përditësohet herë pas here. Ndryshimet do të publikohen në faqen tonë</w:t>
      </w:r>
      <w:r w:rsidR="00702093">
        <w:rPr>
          <w:rFonts w:ascii="Times New Roman" w:hAnsi="Times New Roman" w:cs="Times New Roman"/>
          <w:sz w:val="24"/>
          <w:szCs w:val="24"/>
        </w:rPr>
        <w:t xml:space="preserve"> zyrtare </w:t>
      </w:r>
      <w:hyperlink r:id="rId18" w:history="1">
        <w:r w:rsidR="00702093" w:rsidRPr="0018759A">
          <w:rPr>
            <w:rStyle w:val="Hyperlink"/>
            <w:rFonts w:ascii="Times New Roman" w:hAnsi="Times New Roman" w:cs="Times New Roman"/>
            <w:sz w:val="24"/>
            <w:szCs w:val="24"/>
          </w:rPr>
          <w:t>https://kk.rks-gov.net/haniielezit/</w:t>
        </w:r>
      </w:hyperlink>
      <w:r w:rsidR="00702093">
        <w:rPr>
          <w:rFonts w:ascii="Times New Roman" w:hAnsi="Times New Roman" w:cs="Times New Roman"/>
          <w:sz w:val="24"/>
          <w:szCs w:val="24"/>
        </w:rPr>
        <w:t xml:space="preserve"> </w:t>
      </w:r>
    </w:p>
    <w:p w:rsidR="006B2408" w:rsidRPr="00702093" w:rsidRDefault="006B2408" w:rsidP="00702093">
      <w:pPr>
        <w:pStyle w:val="NormalWeb"/>
        <w:jc w:val="both"/>
        <w:rPr>
          <w:b/>
          <w:i/>
        </w:rPr>
      </w:pPr>
      <w:r w:rsidRPr="00702093">
        <w:rPr>
          <w:b/>
          <w:i/>
        </w:rPr>
        <w:t>Ky dokument është i përgatitur për t'u përfshirë në faqen zyrtare të Komunës së Hanit të Elezit, me qëllim të informimit të qytetarëve mbi mënyrën se si mbrohen dhe përpunohen të dhënat e tyre personale.</w:t>
      </w:r>
    </w:p>
    <w:sectPr w:rsidR="006B2408" w:rsidRPr="00702093" w:rsidSect="006B2408">
      <w:headerReference w:type="default" r:id="rId19"/>
      <w:footerReference w:type="default" r:id="rId20"/>
      <w:pgSz w:w="12240" w:h="15840" w:code="1"/>
      <w:pgMar w:top="1701" w:right="720" w:bottom="1672"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CA0" w:rsidRDefault="00883CA0" w:rsidP="008F1194">
      <w:pPr>
        <w:spacing w:after="0" w:line="240" w:lineRule="auto"/>
      </w:pPr>
      <w:r>
        <w:separator/>
      </w:r>
    </w:p>
  </w:endnote>
  <w:endnote w:type="continuationSeparator" w:id="0">
    <w:p w:rsidR="00883CA0" w:rsidRDefault="00883CA0" w:rsidP="008F1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5077175"/>
      <w:docPartObj>
        <w:docPartGallery w:val="Page Numbers (Bottom of Page)"/>
        <w:docPartUnique/>
      </w:docPartObj>
    </w:sdtPr>
    <w:sdtEndPr>
      <w:rPr>
        <w:noProof/>
      </w:rPr>
    </w:sdtEndPr>
    <w:sdtContent>
      <w:p w:rsidR="005235DF" w:rsidRDefault="005235DF" w:rsidP="009544F4">
        <w:pPr>
          <w:pStyle w:val="Footer"/>
          <w:jc w:val="center"/>
        </w:pPr>
        <w:r>
          <w:rPr>
            <w:noProof/>
            <w:lang w:val="sq-AL" w:eastAsia="sq-AL"/>
          </w:rPr>
          <mc:AlternateContent>
            <mc:Choice Requires="wps">
              <w:drawing>
                <wp:anchor distT="0" distB="0" distL="114300" distR="114300" simplePos="0" relativeHeight="251632637" behindDoc="1" locked="0" layoutInCell="1" allowOverlap="1" wp14:anchorId="361F2DA6" wp14:editId="644A81A4">
                  <wp:simplePos x="0" y="0"/>
                  <wp:positionH relativeFrom="margin">
                    <wp:align>center</wp:align>
                  </wp:positionH>
                  <wp:positionV relativeFrom="page">
                    <wp:align>bottom</wp:align>
                  </wp:positionV>
                  <wp:extent cx="6858000" cy="859536"/>
                  <wp:effectExtent l="0" t="0" r="2540" b="0"/>
                  <wp:wrapNone/>
                  <wp:docPr id="36" name="Rectangle">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SpPr/>
                        <wps:spPr>
                          <a:xfrm>
                            <a:off x="0" y="0"/>
                            <a:ext cx="6858000" cy="859536"/>
                          </a:xfrm>
                          <a:prstGeom prst="rect">
                            <a:avLst/>
                          </a:prstGeom>
                          <a:solidFill>
                            <a:schemeClr val="accent1"/>
                          </a:solidFill>
                          <a:ln w="12700">
                            <a:miter lim="400000"/>
                          </a:ln>
                        </wps:spPr>
                        <wps:bodyPr lIns="38100" tIns="38100" rIns="38100" bIns="38100" anchor="ctr"/>
                      </wps:wsp>
                    </a:graphicData>
                  </a:graphic>
                  <wp14:sizeRelH relativeFrom="margin">
                    <wp14:pctWidth>100000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5A2115F" id="Rectangle" o:spid="_x0000_s1026" style="position:absolute;margin-left:0;margin-top:0;width:540pt;height:67.7pt;z-index:-251683843;visibility:visible;mso-wrap-style:square;mso-width-percent:1000;mso-height-percent:0;mso-wrap-distance-left:9pt;mso-wrap-distance-top:0;mso-wrap-distance-right:9pt;mso-wrap-distance-bottom:0;mso-position-horizontal:center;mso-position-horizontal-relative:margin;mso-position-vertical:bottom;mso-position-vertical-relative:page;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" fillcolor="#264d2b [3204]" stroked="f" strokeweight="1pt">
                  <v:stroke miterlimit="4"/>
                  <v:textbox inset="3pt,3pt,3pt,3pt"/>
                  <w10:wrap anchorx="margin" anchory="page"/>
                </v:rect>
              </w:pict>
            </mc:Fallback>
          </mc:AlternateContent>
        </w:r>
        <w:r>
          <w:rPr>
            <w:noProof/>
            <w:lang w:val="sq-AL" w:eastAsia="sq-AL"/>
          </w:rPr>
          <mc:AlternateContent>
            <mc:Choice Requires="wps">
              <w:drawing>
                <wp:anchor distT="0" distB="0" distL="114300" distR="114300" simplePos="0" relativeHeight="251633661" behindDoc="1" locked="0" layoutInCell="1" allowOverlap="1" wp14:anchorId="14069212" wp14:editId="195C4C25">
                  <wp:simplePos x="0" y="0"/>
                  <wp:positionH relativeFrom="margin">
                    <wp:align>center</wp:align>
                  </wp:positionH>
                  <wp:positionV relativeFrom="page">
                    <wp:align>bottom</wp:align>
                  </wp:positionV>
                  <wp:extent cx="6858000" cy="914664"/>
                  <wp:effectExtent l="0" t="0" r="2540" b="0"/>
                  <wp:wrapNone/>
                  <wp:docPr id="37" name="Shape">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SpPr/>
                        <wps:spPr>
                          <a:xfrm>
                            <a:off x="0" y="0"/>
                            <a:ext cx="6858000" cy="914664"/>
                          </a:xfrm>
                          <a:custGeom>
                            <a:avLst/>
                            <a:gdLst/>
                            <a:ahLst/>
                            <a:cxnLst>
                              <a:cxn ang="0">
                                <a:pos x="wd2" y="hd2"/>
                              </a:cxn>
                              <a:cxn ang="5400000">
                                <a:pos x="wd2" y="hd2"/>
                              </a:cxn>
                              <a:cxn ang="10800000">
                                <a:pos x="wd2" y="hd2"/>
                              </a:cxn>
                              <a:cxn ang="16200000">
                                <a:pos x="wd2" y="hd2"/>
                              </a:cxn>
                            </a:cxnLst>
                            <a:rect l="0" t="0" r="r" b="b"/>
                            <a:pathLst>
                              <a:path w="21600" h="21600" extrusionOk="0">
                                <a:moveTo>
                                  <a:pt x="18904" y="14889"/>
                                </a:moveTo>
                                <a:lnTo>
                                  <a:pt x="18836" y="14889"/>
                                </a:lnTo>
                                <a:lnTo>
                                  <a:pt x="18836" y="14380"/>
                                </a:lnTo>
                                <a:cubicBezTo>
                                  <a:pt x="18836" y="14320"/>
                                  <a:pt x="18828" y="14260"/>
                                  <a:pt x="18820" y="14260"/>
                                </a:cubicBezTo>
                                <a:lnTo>
                                  <a:pt x="18700" y="14260"/>
                                </a:lnTo>
                                <a:cubicBezTo>
                                  <a:pt x="18692" y="14260"/>
                                  <a:pt x="18684" y="14320"/>
                                  <a:pt x="18684" y="14380"/>
                                </a:cubicBezTo>
                                <a:lnTo>
                                  <a:pt x="18684" y="14889"/>
                                </a:lnTo>
                                <a:lnTo>
                                  <a:pt x="18616" y="14889"/>
                                </a:lnTo>
                                <a:cubicBezTo>
                                  <a:pt x="18608" y="14889"/>
                                  <a:pt x="18600" y="14949"/>
                                  <a:pt x="18600" y="15009"/>
                                </a:cubicBezTo>
                                <a:lnTo>
                                  <a:pt x="18600" y="15908"/>
                                </a:lnTo>
                                <a:cubicBezTo>
                                  <a:pt x="18600" y="15968"/>
                                  <a:pt x="18608" y="16028"/>
                                  <a:pt x="18616" y="16028"/>
                                </a:cubicBezTo>
                                <a:lnTo>
                                  <a:pt x="18684" y="16028"/>
                                </a:lnTo>
                                <a:lnTo>
                                  <a:pt x="18684" y="16537"/>
                                </a:lnTo>
                                <a:cubicBezTo>
                                  <a:pt x="18684" y="16597"/>
                                  <a:pt x="18692" y="16657"/>
                                  <a:pt x="18700" y="16657"/>
                                </a:cubicBezTo>
                                <a:lnTo>
                                  <a:pt x="18820" y="16657"/>
                                </a:lnTo>
                                <a:cubicBezTo>
                                  <a:pt x="18828" y="16657"/>
                                  <a:pt x="18836" y="16597"/>
                                  <a:pt x="18836" y="16537"/>
                                </a:cubicBezTo>
                                <a:lnTo>
                                  <a:pt x="18836" y="16028"/>
                                </a:lnTo>
                                <a:lnTo>
                                  <a:pt x="18904" y="16028"/>
                                </a:lnTo>
                                <a:cubicBezTo>
                                  <a:pt x="18912" y="16028"/>
                                  <a:pt x="18920" y="15968"/>
                                  <a:pt x="18920" y="15908"/>
                                </a:cubicBezTo>
                                <a:lnTo>
                                  <a:pt x="18920" y="15009"/>
                                </a:lnTo>
                                <a:cubicBezTo>
                                  <a:pt x="18916" y="14919"/>
                                  <a:pt x="18912" y="14889"/>
                                  <a:pt x="18904" y="14889"/>
                                </a:cubicBezTo>
                                <a:close/>
                                <a:moveTo>
                                  <a:pt x="18484" y="6022"/>
                                </a:moveTo>
                                <a:lnTo>
                                  <a:pt x="18420" y="6022"/>
                                </a:lnTo>
                                <a:lnTo>
                                  <a:pt x="18420" y="5542"/>
                                </a:lnTo>
                                <a:cubicBezTo>
                                  <a:pt x="18420" y="5482"/>
                                  <a:pt x="18416" y="5452"/>
                                  <a:pt x="18408" y="5452"/>
                                </a:cubicBezTo>
                                <a:lnTo>
                                  <a:pt x="18300" y="5452"/>
                                </a:lnTo>
                                <a:cubicBezTo>
                                  <a:pt x="18292" y="5452"/>
                                  <a:pt x="18288" y="5482"/>
                                  <a:pt x="18288" y="5542"/>
                                </a:cubicBezTo>
                                <a:lnTo>
                                  <a:pt x="18288" y="6022"/>
                                </a:lnTo>
                                <a:lnTo>
                                  <a:pt x="18224" y="6022"/>
                                </a:lnTo>
                                <a:cubicBezTo>
                                  <a:pt x="18216" y="6022"/>
                                  <a:pt x="18212" y="6052"/>
                                  <a:pt x="18212" y="6111"/>
                                </a:cubicBezTo>
                                <a:lnTo>
                                  <a:pt x="18212" y="6920"/>
                                </a:lnTo>
                                <a:cubicBezTo>
                                  <a:pt x="18212" y="6980"/>
                                  <a:pt x="18216" y="7010"/>
                                  <a:pt x="18224" y="7010"/>
                                </a:cubicBezTo>
                                <a:lnTo>
                                  <a:pt x="18288" y="7010"/>
                                </a:lnTo>
                                <a:lnTo>
                                  <a:pt x="18288" y="7490"/>
                                </a:lnTo>
                                <a:cubicBezTo>
                                  <a:pt x="18288" y="7549"/>
                                  <a:pt x="18292" y="7579"/>
                                  <a:pt x="18300" y="7579"/>
                                </a:cubicBezTo>
                                <a:lnTo>
                                  <a:pt x="18408" y="7579"/>
                                </a:lnTo>
                                <a:cubicBezTo>
                                  <a:pt x="18416" y="7579"/>
                                  <a:pt x="18420" y="7549"/>
                                  <a:pt x="18420" y="7490"/>
                                </a:cubicBezTo>
                                <a:lnTo>
                                  <a:pt x="18420" y="7010"/>
                                </a:lnTo>
                                <a:lnTo>
                                  <a:pt x="18484" y="7010"/>
                                </a:lnTo>
                                <a:cubicBezTo>
                                  <a:pt x="18492" y="7010"/>
                                  <a:pt x="18496" y="6980"/>
                                  <a:pt x="18496" y="6920"/>
                                </a:cubicBezTo>
                                <a:lnTo>
                                  <a:pt x="18496" y="6111"/>
                                </a:lnTo>
                                <a:cubicBezTo>
                                  <a:pt x="18500" y="6052"/>
                                  <a:pt x="18492" y="6022"/>
                                  <a:pt x="18484" y="6022"/>
                                </a:cubicBezTo>
                                <a:close/>
                                <a:moveTo>
                                  <a:pt x="18904" y="20761"/>
                                </a:moveTo>
                                <a:lnTo>
                                  <a:pt x="18836" y="20761"/>
                                </a:lnTo>
                                <a:lnTo>
                                  <a:pt x="18836" y="20252"/>
                                </a:lnTo>
                                <a:cubicBezTo>
                                  <a:pt x="18836" y="20192"/>
                                  <a:pt x="18828" y="20132"/>
                                  <a:pt x="18820" y="20132"/>
                                </a:cubicBezTo>
                                <a:lnTo>
                                  <a:pt x="18700" y="20132"/>
                                </a:lnTo>
                                <a:cubicBezTo>
                                  <a:pt x="18692" y="20132"/>
                                  <a:pt x="18684" y="20192"/>
                                  <a:pt x="18684" y="20252"/>
                                </a:cubicBezTo>
                                <a:lnTo>
                                  <a:pt x="18684" y="20761"/>
                                </a:lnTo>
                                <a:lnTo>
                                  <a:pt x="18616" y="20761"/>
                                </a:lnTo>
                                <a:cubicBezTo>
                                  <a:pt x="18608" y="20761"/>
                                  <a:pt x="18600" y="20821"/>
                                  <a:pt x="18600" y="20881"/>
                                </a:cubicBezTo>
                                <a:lnTo>
                                  <a:pt x="18600" y="21600"/>
                                </a:lnTo>
                                <a:lnTo>
                                  <a:pt x="18916" y="21600"/>
                                </a:lnTo>
                                <a:lnTo>
                                  <a:pt x="18916" y="20881"/>
                                </a:lnTo>
                                <a:cubicBezTo>
                                  <a:pt x="18916" y="20821"/>
                                  <a:pt x="18912" y="20761"/>
                                  <a:pt x="18904" y="20761"/>
                                </a:cubicBezTo>
                                <a:close/>
                                <a:moveTo>
                                  <a:pt x="18904" y="9017"/>
                                </a:moveTo>
                                <a:lnTo>
                                  <a:pt x="18836" y="9017"/>
                                </a:lnTo>
                                <a:lnTo>
                                  <a:pt x="18836" y="8508"/>
                                </a:lnTo>
                                <a:cubicBezTo>
                                  <a:pt x="18836" y="8448"/>
                                  <a:pt x="18828" y="8388"/>
                                  <a:pt x="18820" y="8388"/>
                                </a:cubicBezTo>
                                <a:lnTo>
                                  <a:pt x="18700" y="8388"/>
                                </a:lnTo>
                                <a:cubicBezTo>
                                  <a:pt x="18692" y="8388"/>
                                  <a:pt x="18684" y="8448"/>
                                  <a:pt x="18684" y="8508"/>
                                </a:cubicBezTo>
                                <a:lnTo>
                                  <a:pt x="18684" y="9017"/>
                                </a:lnTo>
                                <a:lnTo>
                                  <a:pt x="18616" y="9017"/>
                                </a:lnTo>
                                <a:cubicBezTo>
                                  <a:pt x="18608" y="9017"/>
                                  <a:pt x="18600" y="9077"/>
                                  <a:pt x="18600" y="9137"/>
                                </a:cubicBezTo>
                                <a:lnTo>
                                  <a:pt x="18600" y="10036"/>
                                </a:lnTo>
                                <a:cubicBezTo>
                                  <a:pt x="18600" y="10096"/>
                                  <a:pt x="18608" y="10156"/>
                                  <a:pt x="18616" y="10156"/>
                                </a:cubicBezTo>
                                <a:lnTo>
                                  <a:pt x="18684" y="10156"/>
                                </a:lnTo>
                                <a:lnTo>
                                  <a:pt x="18684" y="10665"/>
                                </a:lnTo>
                                <a:cubicBezTo>
                                  <a:pt x="18684" y="10725"/>
                                  <a:pt x="18692" y="10785"/>
                                  <a:pt x="18700" y="10785"/>
                                </a:cubicBezTo>
                                <a:lnTo>
                                  <a:pt x="18820" y="10785"/>
                                </a:lnTo>
                                <a:cubicBezTo>
                                  <a:pt x="18828" y="10785"/>
                                  <a:pt x="18836" y="10725"/>
                                  <a:pt x="18836" y="10665"/>
                                </a:cubicBezTo>
                                <a:lnTo>
                                  <a:pt x="18836" y="10156"/>
                                </a:lnTo>
                                <a:lnTo>
                                  <a:pt x="18904" y="10156"/>
                                </a:lnTo>
                                <a:cubicBezTo>
                                  <a:pt x="18912" y="10156"/>
                                  <a:pt x="18920" y="10096"/>
                                  <a:pt x="18920" y="10036"/>
                                </a:cubicBezTo>
                                <a:lnTo>
                                  <a:pt x="18920" y="9137"/>
                                </a:lnTo>
                                <a:cubicBezTo>
                                  <a:pt x="18916" y="9047"/>
                                  <a:pt x="18912" y="9017"/>
                                  <a:pt x="18904" y="9017"/>
                                </a:cubicBezTo>
                                <a:close/>
                                <a:moveTo>
                                  <a:pt x="18904" y="3116"/>
                                </a:moveTo>
                                <a:lnTo>
                                  <a:pt x="18836" y="3116"/>
                                </a:lnTo>
                                <a:lnTo>
                                  <a:pt x="18836" y="2606"/>
                                </a:lnTo>
                                <a:cubicBezTo>
                                  <a:pt x="18836" y="2546"/>
                                  <a:pt x="18828" y="2487"/>
                                  <a:pt x="18820" y="2487"/>
                                </a:cubicBezTo>
                                <a:lnTo>
                                  <a:pt x="18700" y="2487"/>
                                </a:lnTo>
                                <a:cubicBezTo>
                                  <a:pt x="18692" y="2487"/>
                                  <a:pt x="18684" y="2546"/>
                                  <a:pt x="18684" y="2606"/>
                                </a:cubicBezTo>
                                <a:lnTo>
                                  <a:pt x="18684" y="3116"/>
                                </a:lnTo>
                                <a:lnTo>
                                  <a:pt x="18616" y="3116"/>
                                </a:lnTo>
                                <a:cubicBezTo>
                                  <a:pt x="18608" y="3116"/>
                                  <a:pt x="18600" y="3176"/>
                                  <a:pt x="18600" y="3236"/>
                                </a:cubicBezTo>
                                <a:lnTo>
                                  <a:pt x="18600" y="4134"/>
                                </a:lnTo>
                                <a:cubicBezTo>
                                  <a:pt x="18600" y="4194"/>
                                  <a:pt x="18608" y="4254"/>
                                  <a:pt x="18616" y="4254"/>
                                </a:cubicBezTo>
                                <a:lnTo>
                                  <a:pt x="18684" y="4254"/>
                                </a:lnTo>
                                <a:lnTo>
                                  <a:pt x="18684" y="4763"/>
                                </a:lnTo>
                                <a:cubicBezTo>
                                  <a:pt x="18684" y="4823"/>
                                  <a:pt x="18692" y="4883"/>
                                  <a:pt x="18700" y="4883"/>
                                </a:cubicBezTo>
                                <a:lnTo>
                                  <a:pt x="18820" y="4883"/>
                                </a:lnTo>
                                <a:cubicBezTo>
                                  <a:pt x="18828" y="4883"/>
                                  <a:pt x="18836" y="4823"/>
                                  <a:pt x="18836" y="4763"/>
                                </a:cubicBezTo>
                                <a:lnTo>
                                  <a:pt x="18836" y="4254"/>
                                </a:lnTo>
                                <a:lnTo>
                                  <a:pt x="18904" y="4254"/>
                                </a:lnTo>
                                <a:cubicBezTo>
                                  <a:pt x="18912" y="4254"/>
                                  <a:pt x="18920" y="4194"/>
                                  <a:pt x="18920" y="4134"/>
                                </a:cubicBezTo>
                                <a:lnTo>
                                  <a:pt x="18920" y="3236"/>
                                </a:lnTo>
                                <a:cubicBezTo>
                                  <a:pt x="18916" y="3176"/>
                                  <a:pt x="18912" y="3116"/>
                                  <a:pt x="18904" y="3116"/>
                                </a:cubicBezTo>
                                <a:close/>
                                <a:moveTo>
                                  <a:pt x="18484" y="17825"/>
                                </a:moveTo>
                                <a:lnTo>
                                  <a:pt x="18420" y="17825"/>
                                </a:lnTo>
                                <a:lnTo>
                                  <a:pt x="18420" y="17346"/>
                                </a:lnTo>
                                <a:cubicBezTo>
                                  <a:pt x="18420" y="17286"/>
                                  <a:pt x="18416" y="17256"/>
                                  <a:pt x="18408" y="17256"/>
                                </a:cubicBezTo>
                                <a:lnTo>
                                  <a:pt x="18300" y="17256"/>
                                </a:lnTo>
                                <a:cubicBezTo>
                                  <a:pt x="18292" y="17256"/>
                                  <a:pt x="18288" y="17286"/>
                                  <a:pt x="18288" y="17346"/>
                                </a:cubicBezTo>
                                <a:lnTo>
                                  <a:pt x="18288" y="17825"/>
                                </a:lnTo>
                                <a:lnTo>
                                  <a:pt x="18224" y="17825"/>
                                </a:lnTo>
                                <a:cubicBezTo>
                                  <a:pt x="18216" y="17825"/>
                                  <a:pt x="18212" y="17855"/>
                                  <a:pt x="18212" y="17915"/>
                                </a:cubicBezTo>
                                <a:lnTo>
                                  <a:pt x="18212" y="18724"/>
                                </a:lnTo>
                                <a:cubicBezTo>
                                  <a:pt x="18212" y="18784"/>
                                  <a:pt x="18216" y="18814"/>
                                  <a:pt x="18224" y="18814"/>
                                </a:cubicBezTo>
                                <a:lnTo>
                                  <a:pt x="18288" y="18814"/>
                                </a:lnTo>
                                <a:lnTo>
                                  <a:pt x="18288" y="19293"/>
                                </a:lnTo>
                                <a:cubicBezTo>
                                  <a:pt x="18288" y="19353"/>
                                  <a:pt x="18292" y="19383"/>
                                  <a:pt x="18300" y="19383"/>
                                </a:cubicBezTo>
                                <a:lnTo>
                                  <a:pt x="18408" y="19383"/>
                                </a:lnTo>
                                <a:cubicBezTo>
                                  <a:pt x="18416" y="19383"/>
                                  <a:pt x="18420" y="19353"/>
                                  <a:pt x="18420" y="19293"/>
                                </a:cubicBezTo>
                                <a:lnTo>
                                  <a:pt x="18420" y="18814"/>
                                </a:lnTo>
                                <a:lnTo>
                                  <a:pt x="18484" y="18814"/>
                                </a:lnTo>
                                <a:cubicBezTo>
                                  <a:pt x="18492" y="18814"/>
                                  <a:pt x="18496" y="18784"/>
                                  <a:pt x="18496" y="18724"/>
                                </a:cubicBezTo>
                                <a:lnTo>
                                  <a:pt x="18496" y="17915"/>
                                </a:lnTo>
                                <a:cubicBezTo>
                                  <a:pt x="18500" y="17855"/>
                                  <a:pt x="18492" y="17825"/>
                                  <a:pt x="18484" y="17825"/>
                                </a:cubicBezTo>
                                <a:close/>
                                <a:moveTo>
                                  <a:pt x="18484" y="11893"/>
                                </a:moveTo>
                                <a:lnTo>
                                  <a:pt x="18420" y="11893"/>
                                </a:lnTo>
                                <a:lnTo>
                                  <a:pt x="18420" y="11414"/>
                                </a:lnTo>
                                <a:cubicBezTo>
                                  <a:pt x="18420" y="11354"/>
                                  <a:pt x="18416" y="11324"/>
                                  <a:pt x="18408" y="11324"/>
                                </a:cubicBezTo>
                                <a:lnTo>
                                  <a:pt x="18300" y="11324"/>
                                </a:lnTo>
                                <a:cubicBezTo>
                                  <a:pt x="18292" y="11324"/>
                                  <a:pt x="18288" y="11354"/>
                                  <a:pt x="18288" y="11414"/>
                                </a:cubicBezTo>
                                <a:lnTo>
                                  <a:pt x="18288" y="11893"/>
                                </a:lnTo>
                                <a:lnTo>
                                  <a:pt x="18224" y="11893"/>
                                </a:lnTo>
                                <a:cubicBezTo>
                                  <a:pt x="18216" y="11893"/>
                                  <a:pt x="18212" y="11923"/>
                                  <a:pt x="18212" y="11983"/>
                                </a:cubicBezTo>
                                <a:lnTo>
                                  <a:pt x="18212" y="12792"/>
                                </a:lnTo>
                                <a:cubicBezTo>
                                  <a:pt x="18212" y="12852"/>
                                  <a:pt x="18216" y="12882"/>
                                  <a:pt x="18224" y="12882"/>
                                </a:cubicBezTo>
                                <a:lnTo>
                                  <a:pt x="18288" y="12882"/>
                                </a:lnTo>
                                <a:lnTo>
                                  <a:pt x="18288" y="13361"/>
                                </a:lnTo>
                                <a:cubicBezTo>
                                  <a:pt x="18288" y="13421"/>
                                  <a:pt x="18292" y="13451"/>
                                  <a:pt x="18300" y="13451"/>
                                </a:cubicBezTo>
                                <a:lnTo>
                                  <a:pt x="18408" y="13451"/>
                                </a:lnTo>
                                <a:cubicBezTo>
                                  <a:pt x="18416" y="13451"/>
                                  <a:pt x="18420" y="13421"/>
                                  <a:pt x="18420" y="13361"/>
                                </a:cubicBezTo>
                                <a:lnTo>
                                  <a:pt x="18420" y="12882"/>
                                </a:lnTo>
                                <a:lnTo>
                                  <a:pt x="18484" y="12882"/>
                                </a:lnTo>
                                <a:cubicBezTo>
                                  <a:pt x="18492" y="12882"/>
                                  <a:pt x="18496" y="12852"/>
                                  <a:pt x="18496" y="12792"/>
                                </a:cubicBezTo>
                                <a:lnTo>
                                  <a:pt x="18496" y="11983"/>
                                </a:lnTo>
                                <a:cubicBezTo>
                                  <a:pt x="18500" y="11923"/>
                                  <a:pt x="18492" y="11893"/>
                                  <a:pt x="18484" y="11893"/>
                                </a:cubicBezTo>
                                <a:close/>
                                <a:moveTo>
                                  <a:pt x="18072" y="14979"/>
                                </a:moveTo>
                                <a:lnTo>
                                  <a:pt x="18016" y="14979"/>
                                </a:lnTo>
                                <a:lnTo>
                                  <a:pt x="18016" y="14560"/>
                                </a:lnTo>
                                <a:cubicBezTo>
                                  <a:pt x="18016" y="14500"/>
                                  <a:pt x="18012" y="14470"/>
                                  <a:pt x="18004" y="14470"/>
                                </a:cubicBezTo>
                                <a:lnTo>
                                  <a:pt x="17908" y="14470"/>
                                </a:lnTo>
                                <a:cubicBezTo>
                                  <a:pt x="17900" y="14470"/>
                                  <a:pt x="17896" y="14500"/>
                                  <a:pt x="17896" y="14560"/>
                                </a:cubicBezTo>
                                <a:lnTo>
                                  <a:pt x="17896" y="14979"/>
                                </a:lnTo>
                                <a:lnTo>
                                  <a:pt x="17840" y="14979"/>
                                </a:lnTo>
                                <a:cubicBezTo>
                                  <a:pt x="17832" y="14979"/>
                                  <a:pt x="17828" y="15009"/>
                                  <a:pt x="17828" y="15069"/>
                                </a:cubicBezTo>
                                <a:lnTo>
                                  <a:pt x="17828" y="15788"/>
                                </a:lnTo>
                                <a:cubicBezTo>
                                  <a:pt x="17828" y="15848"/>
                                  <a:pt x="17832" y="15878"/>
                                  <a:pt x="17840" y="15878"/>
                                </a:cubicBezTo>
                                <a:lnTo>
                                  <a:pt x="17896" y="15878"/>
                                </a:lnTo>
                                <a:lnTo>
                                  <a:pt x="17896" y="16297"/>
                                </a:lnTo>
                                <a:cubicBezTo>
                                  <a:pt x="17896" y="16357"/>
                                  <a:pt x="17900" y="16387"/>
                                  <a:pt x="17908" y="16387"/>
                                </a:cubicBezTo>
                                <a:lnTo>
                                  <a:pt x="18004" y="16387"/>
                                </a:lnTo>
                                <a:cubicBezTo>
                                  <a:pt x="18012" y="16387"/>
                                  <a:pt x="18016" y="16357"/>
                                  <a:pt x="18016" y="16297"/>
                                </a:cubicBezTo>
                                <a:lnTo>
                                  <a:pt x="18016" y="15878"/>
                                </a:lnTo>
                                <a:lnTo>
                                  <a:pt x="18072" y="15878"/>
                                </a:lnTo>
                                <a:cubicBezTo>
                                  <a:pt x="18080" y="15878"/>
                                  <a:pt x="18084" y="15848"/>
                                  <a:pt x="18084" y="15788"/>
                                </a:cubicBezTo>
                                <a:lnTo>
                                  <a:pt x="18084" y="15069"/>
                                </a:lnTo>
                                <a:cubicBezTo>
                                  <a:pt x="18080" y="15039"/>
                                  <a:pt x="18076" y="14979"/>
                                  <a:pt x="18072" y="14979"/>
                                </a:cubicBezTo>
                                <a:close/>
                                <a:moveTo>
                                  <a:pt x="18072" y="20881"/>
                                </a:moveTo>
                                <a:lnTo>
                                  <a:pt x="18016" y="20881"/>
                                </a:lnTo>
                                <a:lnTo>
                                  <a:pt x="18016" y="20462"/>
                                </a:lnTo>
                                <a:cubicBezTo>
                                  <a:pt x="18016" y="20402"/>
                                  <a:pt x="18012" y="20372"/>
                                  <a:pt x="18004" y="20372"/>
                                </a:cubicBezTo>
                                <a:lnTo>
                                  <a:pt x="17908" y="20372"/>
                                </a:lnTo>
                                <a:cubicBezTo>
                                  <a:pt x="17900" y="20372"/>
                                  <a:pt x="17896" y="20402"/>
                                  <a:pt x="17896" y="20462"/>
                                </a:cubicBezTo>
                                <a:lnTo>
                                  <a:pt x="17896" y="20881"/>
                                </a:lnTo>
                                <a:lnTo>
                                  <a:pt x="17840" y="20881"/>
                                </a:lnTo>
                                <a:cubicBezTo>
                                  <a:pt x="17832" y="20881"/>
                                  <a:pt x="17828" y="20911"/>
                                  <a:pt x="17828" y="20971"/>
                                </a:cubicBezTo>
                                <a:lnTo>
                                  <a:pt x="17828" y="21600"/>
                                </a:lnTo>
                                <a:lnTo>
                                  <a:pt x="18084" y="21600"/>
                                </a:lnTo>
                                <a:lnTo>
                                  <a:pt x="18084" y="20971"/>
                                </a:lnTo>
                                <a:cubicBezTo>
                                  <a:pt x="18080" y="20911"/>
                                  <a:pt x="18076" y="20881"/>
                                  <a:pt x="18072" y="20881"/>
                                </a:cubicBezTo>
                                <a:close/>
                                <a:moveTo>
                                  <a:pt x="18072" y="9107"/>
                                </a:moveTo>
                                <a:lnTo>
                                  <a:pt x="18016" y="9107"/>
                                </a:lnTo>
                                <a:lnTo>
                                  <a:pt x="18016" y="8688"/>
                                </a:lnTo>
                                <a:cubicBezTo>
                                  <a:pt x="18016" y="8628"/>
                                  <a:pt x="18012" y="8598"/>
                                  <a:pt x="18004" y="8598"/>
                                </a:cubicBezTo>
                                <a:lnTo>
                                  <a:pt x="17908" y="8598"/>
                                </a:lnTo>
                                <a:cubicBezTo>
                                  <a:pt x="17900" y="8598"/>
                                  <a:pt x="17896" y="8628"/>
                                  <a:pt x="17896" y="8688"/>
                                </a:cubicBezTo>
                                <a:lnTo>
                                  <a:pt x="17896" y="9107"/>
                                </a:lnTo>
                                <a:lnTo>
                                  <a:pt x="17840" y="9107"/>
                                </a:lnTo>
                                <a:cubicBezTo>
                                  <a:pt x="17832" y="9107"/>
                                  <a:pt x="17828" y="9137"/>
                                  <a:pt x="17828" y="9197"/>
                                </a:cubicBezTo>
                                <a:lnTo>
                                  <a:pt x="17828" y="9916"/>
                                </a:lnTo>
                                <a:cubicBezTo>
                                  <a:pt x="17828" y="9976"/>
                                  <a:pt x="17832" y="10006"/>
                                  <a:pt x="17840" y="10006"/>
                                </a:cubicBezTo>
                                <a:lnTo>
                                  <a:pt x="17896" y="10006"/>
                                </a:lnTo>
                                <a:lnTo>
                                  <a:pt x="17896" y="10426"/>
                                </a:lnTo>
                                <a:cubicBezTo>
                                  <a:pt x="17896" y="10485"/>
                                  <a:pt x="17900" y="10515"/>
                                  <a:pt x="17908" y="10515"/>
                                </a:cubicBezTo>
                                <a:lnTo>
                                  <a:pt x="18004" y="10515"/>
                                </a:lnTo>
                                <a:cubicBezTo>
                                  <a:pt x="18012" y="10515"/>
                                  <a:pt x="18016" y="10485"/>
                                  <a:pt x="18016" y="10426"/>
                                </a:cubicBezTo>
                                <a:lnTo>
                                  <a:pt x="18016" y="10006"/>
                                </a:lnTo>
                                <a:lnTo>
                                  <a:pt x="18072" y="10006"/>
                                </a:lnTo>
                                <a:cubicBezTo>
                                  <a:pt x="18080" y="10006"/>
                                  <a:pt x="18084" y="9976"/>
                                  <a:pt x="18084" y="9916"/>
                                </a:cubicBezTo>
                                <a:lnTo>
                                  <a:pt x="18084" y="9197"/>
                                </a:lnTo>
                                <a:cubicBezTo>
                                  <a:pt x="18080" y="9137"/>
                                  <a:pt x="18076" y="9107"/>
                                  <a:pt x="18072" y="9107"/>
                                </a:cubicBezTo>
                                <a:close/>
                                <a:moveTo>
                                  <a:pt x="19320" y="11774"/>
                                </a:moveTo>
                                <a:lnTo>
                                  <a:pt x="19244" y="11774"/>
                                </a:lnTo>
                                <a:lnTo>
                                  <a:pt x="19244" y="11204"/>
                                </a:lnTo>
                                <a:cubicBezTo>
                                  <a:pt x="19244" y="11145"/>
                                  <a:pt x="19236" y="11085"/>
                                  <a:pt x="19228" y="11085"/>
                                </a:cubicBezTo>
                                <a:lnTo>
                                  <a:pt x="19096" y="11085"/>
                                </a:lnTo>
                                <a:cubicBezTo>
                                  <a:pt x="19088" y="11085"/>
                                  <a:pt x="19080" y="11145"/>
                                  <a:pt x="19080" y="11204"/>
                                </a:cubicBezTo>
                                <a:lnTo>
                                  <a:pt x="19080" y="11774"/>
                                </a:lnTo>
                                <a:lnTo>
                                  <a:pt x="19004" y="11774"/>
                                </a:lnTo>
                                <a:cubicBezTo>
                                  <a:pt x="18996" y="11774"/>
                                  <a:pt x="18988" y="11834"/>
                                  <a:pt x="18988" y="11893"/>
                                </a:cubicBezTo>
                                <a:lnTo>
                                  <a:pt x="18988" y="12912"/>
                                </a:lnTo>
                                <a:cubicBezTo>
                                  <a:pt x="18988" y="12972"/>
                                  <a:pt x="18996" y="13032"/>
                                  <a:pt x="19004" y="13032"/>
                                </a:cubicBezTo>
                                <a:lnTo>
                                  <a:pt x="19080" y="13032"/>
                                </a:lnTo>
                                <a:lnTo>
                                  <a:pt x="19080" y="13601"/>
                                </a:lnTo>
                                <a:cubicBezTo>
                                  <a:pt x="19080" y="13661"/>
                                  <a:pt x="19088" y="13721"/>
                                  <a:pt x="19096" y="13721"/>
                                </a:cubicBezTo>
                                <a:lnTo>
                                  <a:pt x="19232" y="13721"/>
                                </a:lnTo>
                                <a:cubicBezTo>
                                  <a:pt x="19240" y="13721"/>
                                  <a:pt x="19248" y="13661"/>
                                  <a:pt x="19248" y="13601"/>
                                </a:cubicBezTo>
                                <a:lnTo>
                                  <a:pt x="19248" y="13032"/>
                                </a:lnTo>
                                <a:lnTo>
                                  <a:pt x="19324" y="13032"/>
                                </a:lnTo>
                                <a:cubicBezTo>
                                  <a:pt x="19332" y="13032"/>
                                  <a:pt x="19340" y="12972"/>
                                  <a:pt x="19340" y="12912"/>
                                </a:cubicBezTo>
                                <a:lnTo>
                                  <a:pt x="19340" y="11893"/>
                                </a:lnTo>
                                <a:cubicBezTo>
                                  <a:pt x="19336" y="11834"/>
                                  <a:pt x="19328" y="11774"/>
                                  <a:pt x="19320" y="11774"/>
                                </a:cubicBezTo>
                                <a:close/>
                                <a:moveTo>
                                  <a:pt x="18072" y="3236"/>
                                </a:moveTo>
                                <a:lnTo>
                                  <a:pt x="18016" y="3236"/>
                                </a:lnTo>
                                <a:lnTo>
                                  <a:pt x="18016" y="2816"/>
                                </a:lnTo>
                                <a:cubicBezTo>
                                  <a:pt x="18016" y="2756"/>
                                  <a:pt x="18012" y="2726"/>
                                  <a:pt x="18004" y="2726"/>
                                </a:cubicBezTo>
                                <a:lnTo>
                                  <a:pt x="17908" y="2726"/>
                                </a:lnTo>
                                <a:cubicBezTo>
                                  <a:pt x="17900" y="2726"/>
                                  <a:pt x="17896" y="2756"/>
                                  <a:pt x="17896" y="2816"/>
                                </a:cubicBezTo>
                                <a:lnTo>
                                  <a:pt x="17896" y="3236"/>
                                </a:lnTo>
                                <a:lnTo>
                                  <a:pt x="17840" y="3236"/>
                                </a:lnTo>
                                <a:cubicBezTo>
                                  <a:pt x="17832" y="3236"/>
                                  <a:pt x="17828" y="3265"/>
                                  <a:pt x="17828" y="3325"/>
                                </a:cubicBezTo>
                                <a:lnTo>
                                  <a:pt x="17828" y="4044"/>
                                </a:lnTo>
                                <a:cubicBezTo>
                                  <a:pt x="17828" y="4104"/>
                                  <a:pt x="17832" y="4134"/>
                                  <a:pt x="17840" y="4134"/>
                                </a:cubicBezTo>
                                <a:lnTo>
                                  <a:pt x="17896" y="4134"/>
                                </a:lnTo>
                                <a:lnTo>
                                  <a:pt x="17896" y="4554"/>
                                </a:lnTo>
                                <a:cubicBezTo>
                                  <a:pt x="17896" y="4614"/>
                                  <a:pt x="17900" y="4644"/>
                                  <a:pt x="17908" y="4644"/>
                                </a:cubicBezTo>
                                <a:lnTo>
                                  <a:pt x="18004" y="4644"/>
                                </a:lnTo>
                                <a:cubicBezTo>
                                  <a:pt x="18012" y="4644"/>
                                  <a:pt x="18016" y="4614"/>
                                  <a:pt x="18016" y="4554"/>
                                </a:cubicBezTo>
                                <a:lnTo>
                                  <a:pt x="18016" y="4134"/>
                                </a:lnTo>
                                <a:lnTo>
                                  <a:pt x="18072" y="4134"/>
                                </a:lnTo>
                                <a:cubicBezTo>
                                  <a:pt x="18080" y="4134"/>
                                  <a:pt x="18084" y="4104"/>
                                  <a:pt x="18084" y="4044"/>
                                </a:cubicBezTo>
                                <a:lnTo>
                                  <a:pt x="18084" y="3325"/>
                                </a:lnTo>
                                <a:cubicBezTo>
                                  <a:pt x="18080" y="3265"/>
                                  <a:pt x="18076" y="3236"/>
                                  <a:pt x="18072" y="3236"/>
                                </a:cubicBezTo>
                                <a:close/>
                                <a:moveTo>
                                  <a:pt x="19320" y="17705"/>
                                </a:moveTo>
                                <a:lnTo>
                                  <a:pt x="19244" y="17705"/>
                                </a:lnTo>
                                <a:lnTo>
                                  <a:pt x="19244" y="17136"/>
                                </a:lnTo>
                                <a:cubicBezTo>
                                  <a:pt x="19244" y="17076"/>
                                  <a:pt x="19236" y="17016"/>
                                  <a:pt x="19228" y="17016"/>
                                </a:cubicBezTo>
                                <a:lnTo>
                                  <a:pt x="19096" y="17016"/>
                                </a:lnTo>
                                <a:cubicBezTo>
                                  <a:pt x="19088" y="17016"/>
                                  <a:pt x="19080" y="17076"/>
                                  <a:pt x="19080" y="17136"/>
                                </a:cubicBezTo>
                                <a:lnTo>
                                  <a:pt x="19080" y="17705"/>
                                </a:lnTo>
                                <a:lnTo>
                                  <a:pt x="19004" y="17705"/>
                                </a:lnTo>
                                <a:cubicBezTo>
                                  <a:pt x="18996" y="17705"/>
                                  <a:pt x="18988" y="17765"/>
                                  <a:pt x="18988" y="17825"/>
                                </a:cubicBezTo>
                                <a:lnTo>
                                  <a:pt x="18988" y="18844"/>
                                </a:lnTo>
                                <a:cubicBezTo>
                                  <a:pt x="18988" y="18904"/>
                                  <a:pt x="18996" y="18964"/>
                                  <a:pt x="19004" y="18964"/>
                                </a:cubicBezTo>
                                <a:lnTo>
                                  <a:pt x="19080" y="18964"/>
                                </a:lnTo>
                                <a:lnTo>
                                  <a:pt x="19080" y="19533"/>
                                </a:lnTo>
                                <a:cubicBezTo>
                                  <a:pt x="19080" y="19593"/>
                                  <a:pt x="19088" y="19653"/>
                                  <a:pt x="19096" y="19653"/>
                                </a:cubicBezTo>
                                <a:lnTo>
                                  <a:pt x="19232" y="19653"/>
                                </a:lnTo>
                                <a:cubicBezTo>
                                  <a:pt x="19240" y="19653"/>
                                  <a:pt x="19248" y="19593"/>
                                  <a:pt x="19248" y="19533"/>
                                </a:cubicBezTo>
                                <a:lnTo>
                                  <a:pt x="19248" y="18964"/>
                                </a:lnTo>
                                <a:lnTo>
                                  <a:pt x="19324" y="18964"/>
                                </a:lnTo>
                                <a:cubicBezTo>
                                  <a:pt x="19332" y="18964"/>
                                  <a:pt x="19340" y="18904"/>
                                  <a:pt x="19340" y="18844"/>
                                </a:cubicBezTo>
                                <a:lnTo>
                                  <a:pt x="19340" y="17825"/>
                                </a:lnTo>
                                <a:cubicBezTo>
                                  <a:pt x="19336" y="17765"/>
                                  <a:pt x="19328" y="17705"/>
                                  <a:pt x="19320" y="17705"/>
                                </a:cubicBezTo>
                                <a:close/>
                                <a:moveTo>
                                  <a:pt x="19884" y="14110"/>
                                </a:moveTo>
                                <a:lnTo>
                                  <a:pt x="20048" y="14110"/>
                                </a:lnTo>
                                <a:cubicBezTo>
                                  <a:pt x="20060" y="14110"/>
                                  <a:pt x="20068" y="14050"/>
                                  <a:pt x="20068" y="13961"/>
                                </a:cubicBezTo>
                                <a:lnTo>
                                  <a:pt x="20068" y="13242"/>
                                </a:lnTo>
                                <a:lnTo>
                                  <a:pt x="20164" y="13242"/>
                                </a:lnTo>
                                <a:cubicBezTo>
                                  <a:pt x="20176" y="13242"/>
                                  <a:pt x="20184" y="13182"/>
                                  <a:pt x="20184" y="13092"/>
                                </a:cubicBezTo>
                                <a:lnTo>
                                  <a:pt x="20184" y="11864"/>
                                </a:lnTo>
                                <a:cubicBezTo>
                                  <a:pt x="20184" y="11774"/>
                                  <a:pt x="20176" y="11714"/>
                                  <a:pt x="20164" y="11714"/>
                                </a:cubicBezTo>
                                <a:lnTo>
                                  <a:pt x="20068" y="11714"/>
                                </a:lnTo>
                                <a:lnTo>
                                  <a:pt x="20068" y="10995"/>
                                </a:lnTo>
                                <a:cubicBezTo>
                                  <a:pt x="20068" y="10905"/>
                                  <a:pt x="20060" y="10845"/>
                                  <a:pt x="20048" y="10845"/>
                                </a:cubicBezTo>
                                <a:lnTo>
                                  <a:pt x="19884" y="10845"/>
                                </a:lnTo>
                                <a:cubicBezTo>
                                  <a:pt x="19872" y="10845"/>
                                  <a:pt x="19864" y="10905"/>
                                  <a:pt x="19864" y="10995"/>
                                </a:cubicBezTo>
                                <a:lnTo>
                                  <a:pt x="19864" y="11714"/>
                                </a:lnTo>
                                <a:lnTo>
                                  <a:pt x="19768" y="11714"/>
                                </a:lnTo>
                                <a:cubicBezTo>
                                  <a:pt x="19756" y="11714"/>
                                  <a:pt x="19748" y="11774"/>
                                  <a:pt x="19748" y="11864"/>
                                </a:cubicBezTo>
                                <a:lnTo>
                                  <a:pt x="19748" y="12433"/>
                                </a:lnTo>
                                <a:lnTo>
                                  <a:pt x="19748" y="12433"/>
                                </a:lnTo>
                                <a:lnTo>
                                  <a:pt x="19748" y="13122"/>
                                </a:lnTo>
                                <a:cubicBezTo>
                                  <a:pt x="19748" y="13212"/>
                                  <a:pt x="19756" y="13272"/>
                                  <a:pt x="19768" y="13272"/>
                                </a:cubicBezTo>
                                <a:lnTo>
                                  <a:pt x="19864" y="13272"/>
                                </a:lnTo>
                                <a:lnTo>
                                  <a:pt x="19864" y="13991"/>
                                </a:lnTo>
                                <a:cubicBezTo>
                                  <a:pt x="19864" y="14050"/>
                                  <a:pt x="19872" y="14110"/>
                                  <a:pt x="19884" y="14110"/>
                                </a:cubicBezTo>
                                <a:close/>
                                <a:moveTo>
                                  <a:pt x="20184" y="19054"/>
                                </a:moveTo>
                                <a:lnTo>
                                  <a:pt x="20184" y="17825"/>
                                </a:lnTo>
                                <a:cubicBezTo>
                                  <a:pt x="20184" y="17735"/>
                                  <a:pt x="20176" y="17675"/>
                                  <a:pt x="20164" y="17675"/>
                                </a:cubicBezTo>
                                <a:lnTo>
                                  <a:pt x="20068" y="17675"/>
                                </a:lnTo>
                                <a:lnTo>
                                  <a:pt x="20068" y="16956"/>
                                </a:lnTo>
                                <a:cubicBezTo>
                                  <a:pt x="20068" y="16867"/>
                                  <a:pt x="20060" y="16807"/>
                                  <a:pt x="20048" y="16807"/>
                                </a:cubicBezTo>
                                <a:lnTo>
                                  <a:pt x="19884" y="16807"/>
                                </a:lnTo>
                                <a:cubicBezTo>
                                  <a:pt x="19872" y="16807"/>
                                  <a:pt x="19864" y="16867"/>
                                  <a:pt x="19864" y="16956"/>
                                </a:cubicBezTo>
                                <a:lnTo>
                                  <a:pt x="19864" y="17675"/>
                                </a:lnTo>
                                <a:lnTo>
                                  <a:pt x="19768" y="17675"/>
                                </a:lnTo>
                                <a:cubicBezTo>
                                  <a:pt x="19756" y="17675"/>
                                  <a:pt x="19748" y="17735"/>
                                  <a:pt x="19748" y="17825"/>
                                </a:cubicBezTo>
                                <a:lnTo>
                                  <a:pt x="19748" y="18394"/>
                                </a:lnTo>
                                <a:lnTo>
                                  <a:pt x="19748" y="18394"/>
                                </a:lnTo>
                                <a:lnTo>
                                  <a:pt x="19748" y="19083"/>
                                </a:lnTo>
                                <a:cubicBezTo>
                                  <a:pt x="19748" y="19173"/>
                                  <a:pt x="19756" y="19233"/>
                                  <a:pt x="19768" y="19233"/>
                                </a:cubicBezTo>
                                <a:lnTo>
                                  <a:pt x="19864" y="19233"/>
                                </a:lnTo>
                                <a:lnTo>
                                  <a:pt x="19864" y="19952"/>
                                </a:lnTo>
                                <a:cubicBezTo>
                                  <a:pt x="19864" y="20042"/>
                                  <a:pt x="19872" y="20102"/>
                                  <a:pt x="19884" y="20102"/>
                                </a:cubicBezTo>
                                <a:lnTo>
                                  <a:pt x="20048" y="20102"/>
                                </a:lnTo>
                                <a:cubicBezTo>
                                  <a:pt x="20060" y="20102"/>
                                  <a:pt x="20068" y="20042"/>
                                  <a:pt x="20068" y="19952"/>
                                </a:cubicBezTo>
                                <a:lnTo>
                                  <a:pt x="20068" y="19233"/>
                                </a:lnTo>
                                <a:lnTo>
                                  <a:pt x="20164" y="19233"/>
                                </a:lnTo>
                                <a:cubicBezTo>
                                  <a:pt x="20172" y="19203"/>
                                  <a:pt x="20184" y="19143"/>
                                  <a:pt x="20184" y="19054"/>
                                </a:cubicBezTo>
                                <a:close/>
                                <a:moveTo>
                                  <a:pt x="19368" y="10126"/>
                                </a:moveTo>
                                <a:cubicBezTo>
                                  <a:pt x="19368" y="10186"/>
                                  <a:pt x="19376" y="10246"/>
                                  <a:pt x="19384" y="10246"/>
                                </a:cubicBezTo>
                                <a:lnTo>
                                  <a:pt x="19468" y="10246"/>
                                </a:lnTo>
                                <a:lnTo>
                                  <a:pt x="19468" y="10875"/>
                                </a:lnTo>
                                <a:cubicBezTo>
                                  <a:pt x="19468" y="10935"/>
                                  <a:pt x="19476" y="10995"/>
                                  <a:pt x="19484" y="10995"/>
                                </a:cubicBezTo>
                                <a:lnTo>
                                  <a:pt x="19632" y="10995"/>
                                </a:lnTo>
                                <a:cubicBezTo>
                                  <a:pt x="19640" y="10995"/>
                                  <a:pt x="19648" y="10935"/>
                                  <a:pt x="19648" y="10875"/>
                                </a:cubicBezTo>
                                <a:lnTo>
                                  <a:pt x="19648" y="10246"/>
                                </a:lnTo>
                                <a:lnTo>
                                  <a:pt x="19732" y="10246"/>
                                </a:lnTo>
                                <a:cubicBezTo>
                                  <a:pt x="19740" y="10246"/>
                                  <a:pt x="19748" y="10186"/>
                                  <a:pt x="19748" y="10126"/>
                                </a:cubicBezTo>
                                <a:lnTo>
                                  <a:pt x="19748" y="9017"/>
                                </a:lnTo>
                                <a:cubicBezTo>
                                  <a:pt x="19748" y="8958"/>
                                  <a:pt x="19740" y="8898"/>
                                  <a:pt x="19732" y="8898"/>
                                </a:cubicBezTo>
                                <a:lnTo>
                                  <a:pt x="19656" y="8898"/>
                                </a:lnTo>
                                <a:lnTo>
                                  <a:pt x="19656" y="8269"/>
                                </a:lnTo>
                                <a:cubicBezTo>
                                  <a:pt x="19656" y="8209"/>
                                  <a:pt x="19648" y="8149"/>
                                  <a:pt x="19640" y="8149"/>
                                </a:cubicBezTo>
                                <a:lnTo>
                                  <a:pt x="19492" y="8149"/>
                                </a:lnTo>
                                <a:cubicBezTo>
                                  <a:pt x="19484" y="8149"/>
                                  <a:pt x="19476" y="8209"/>
                                  <a:pt x="19476" y="8269"/>
                                </a:cubicBezTo>
                                <a:lnTo>
                                  <a:pt x="19476" y="8898"/>
                                </a:lnTo>
                                <a:lnTo>
                                  <a:pt x="19392" y="8898"/>
                                </a:lnTo>
                                <a:cubicBezTo>
                                  <a:pt x="19384" y="8898"/>
                                  <a:pt x="19376" y="8958"/>
                                  <a:pt x="19376" y="9017"/>
                                </a:cubicBezTo>
                                <a:lnTo>
                                  <a:pt x="19376" y="10126"/>
                                </a:lnTo>
                                <a:close/>
                                <a:moveTo>
                                  <a:pt x="19368" y="15998"/>
                                </a:moveTo>
                                <a:cubicBezTo>
                                  <a:pt x="19368" y="16058"/>
                                  <a:pt x="19376" y="16118"/>
                                  <a:pt x="19384" y="16118"/>
                                </a:cubicBezTo>
                                <a:lnTo>
                                  <a:pt x="19468" y="16118"/>
                                </a:lnTo>
                                <a:lnTo>
                                  <a:pt x="19468" y="16747"/>
                                </a:lnTo>
                                <a:cubicBezTo>
                                  <a:pt x="19468" y="16807"/>
                                  <a:pt x="19476" y="16867"/>
                                  <a:pt x="19484" y="16867"/>
                                </a:cubicBezTo>
                                <a:lnTo>
                                  <a:pt x="19632" y="16867"/>
                                </a:lnTo>
                                <a:cubicBezTo>
                                  <a:pt x="19640" y="16867"/>
                                  <a:pt x="19648" y="16807"/>
                                  <a:pt x="19648" y="16747"/>
                                </a:cubicBezTo>
                                <a:lnTo>
                                  <a:pt x="19648" y="16118"/>
                                </a:lnTo>
                                <a:lnTo>
                                  <a:pt x="19732" y="16118"/>
                                </a:lnTo>
                                <a:cubicBezTo>
                                  <a:pt x="19740" y="16118"/>
                                  <a:pt x="19748" y="16058"/>
                                  <a:pt x="19748" y="15998"/>
                                </a:cubicBezTo>
                                <a:lnTo>
                                  <a:pt x="19748" y="14889"/>
                                </a:lnTo>
                                <a:cubicBezTo>
                                  <a:pt x="19748" y="14829"/>
                                  <a:pt x="19740" y="14769"/>
                                  <a:pt x="19732" y="14769"/>
                                </a:cubicBezTo>
                                <a:lnTo>
                                  <a:pt x="19656" y="14769"/>
                                </a:lnTo>
                                <a:lnTo>
                                  <a:pt x="19656" y="14140"/>
                                </a:lnTo>
                                <a:cubicBezTo>
                                  <a:pt x="19656" y="14080"/>
                                  <a:pt x="19648" y="14021"/>
                                  <a:pt x="19640" y="14021"/>
                                </a:cubicBezTo>
                                <a:lnTo>
                                  <a:pt x="19492" y="14021"/>
                                </a:lnTo>
                                <a:cubicBezTo>
                                  <a:pt x="19484" y="14021"/>
                                  <a:pt x="19476" y="14080"/>
                                  <a:pt x="19476" y="14140"/>
                                </a:cubicBezTo>
                                <a:lnTo>
                                  <a:pt x="19476" y="14769"/>
                                </a:lnTo>
                                <a:lnTo>
                                  <a:pt x="19392" y="14769"/>
                                </a:lnTo>
                                <a:cubicBezTo>
                                  <a:pt x="19384" y="14769"/>
                                  <a:pt x="19376" y="14829"/>
                                  <a:pt x="19376" y="14889"/>
                                </a:cubicBezTo>
                                <a:lnTo>
                                  <a:pt x="19376" y="15998"/>
                                </a:lnTo>
                                <a:close/>
                                <a:moveTo>
                                  <a:pt x="0" y="0"/>
                                </a:moveTo>
                                <a:lnTo>
                                  <a:pt x="0" y="2127"/>
                                </a:lnTo>
                                <a:lnTo>
                                  <a:pt x="19864" y="2127"/>
                                </a:lnTo>
                                <a:lnTo>
                                  <a:pt x="19864" y="2277"/>
                                </a:lnTo>
                                <a:cubicBezTo>
                                  <a:pt x="19864" y="2367"/>
                                  <a:pt x="19872" y="2427"/>
                                  <a:pt x="19884" y="2427"/>
                                </a:cubicBezTo>
                                <a:lnTo>
                                  <a:pt x="20048" y="2427"/>
                                </a:lnTo>
                                <a:cubicBezTo>
                                  <a:pt x="20060" y="2427"/>
                                  <a:pt x="20068" y="2367"/>
                                  <a:pt x="20068" y="2277"/>
                                </a:cubicBezTo>
                                <a:lnTo>
                                  <a:pt x="20068" y="2127"/>
                                </a:lnTo>
                                <a:lnTo>
                                  <a:pt x="20256" y="2127"/>
                                </a:lnTo>
                                <a:lnTo>
                                  <a:pt x="20256" y="2846"/>
                                </a:lnTo>
                                <a:lnTo>
                                  <a:pt x="20152" y="2846"/>
                                </a:lnTo>
                                <a:cubicBezTo>
                                  <a:pt x="20140" y="2846"/>
                                  <a:pt x="20132" y="2906"/>
                                  <a:pt x="20132" y="2996"/>
                                </a:cubicBezTo>
                                <a:lnTo>
                                  <a:pt x="20132" y="3625"/>
                                </a:lnTo>
                                <a:lnTo>
                                  <a:pt x="20132" y="3625"/>
                                </a:lnTo>
                                <a:lnTo>
                                  <a:pt x="20132" y="4374"/>
                                </a:lnTo>
                                <a:cubicBezTo>
                                  <a:pt x="20132" y="4464"/>
                                  <a:pt x="20140" y="4524"/>
                                  <a:pt x="20152" y="4524"/>
                                </a:cubicBezTo>
                                <a:lnTo>
                                  <a:pt x="20256" y="4524"/>
                                </a:lnTo>
                                <a:lnTo>
                                  <a:pt x="20256" y="5303"/>
                                </a:lnTo>
                                <a:cubicBezTo>
                                  <a:pt x="20256" y="5392"/>
                                  <a:pt x="20264" y="5452"/>
                                  <a:pt x="20276" y="5452"/>
                                </a:cubicBezTo>
                                <a:lnTo>
                                  <a:pt x="20460" y="5452"/>
                                </a:lnTo>
                                <a:cubicBezTo>
                                  <a:pt x="20472" y="5452"/>
                                  <a:pt x="20480" y="5392"/>
                                  <a:pt x="20480" y="5303"/>
                                </a:cubicBezTo>
                                <a:lnTo>
                                  <a:pt x="20480" y="4524"/>
                                </a:lnTo>
                                <a:lnTo>
                                  <a:pt x="20584" y="4524"/>
                                </a:lnTo>
                                <a:cubicBezTo>
                                  <a:pt x="20596" y="4524"/>
                                  <a:pt x="20604" y="4464"/>
                                  <a:pt x="20604" y="4374"/>
                                </a:cubicBezTo>
                                <a:lnTo>
                                  <a:pt x="20604" y="2996"/>
                                </a:lnTo>
                                <a:cubicBezTo>
                                  <a:pt x="20604" y="2906"/>
                                  <a:pt x="20596" y="2846"/>
                                  <a:pt x="20584" y="2846"/>
                                </a:cubicBezTo>
                                <a:lnTo>
                                  <a:pt x="20480" y="2846"/>
                                </a:lnTo>
                                <a:lnTo>
                                  <a:pt x="20480" y="2127"/>
                                </a:lnTo>
                                <a:lnTo>
                                  <a:pt x="20644" y="2127"/>
                                </a:lnTo>
                                <a:lnTo>
                                  <a:pt x="20644" y="2636"/>
                                </a:lnTo>
                                <a:cubicBezTo>
                                  <a:pt x="20644" y="2726"/>
                                  <a:pt x="20656" y="2816"/>
                                  <a:pt x="20668" y="2816"/>
                                </a:cubicBezTo>
                                <a:lnTo>
                                  <a:pt x="20872" y="2816"/>
                                </a:lnTo>
                                <a:cubicBezTo>
                                  <a:pt x="20872" y="2816"/>
                                  <a:pt x="20876" y="2816"/>
                                  <a:pt x="20876" y="2816"/>
                                </a:cubicBezTo>
                                <a:cubicBezTo>
                                  <a:pt x="20876" y="2816"/>
                                  <a:pt x="20876" y="2846"/>
                                  <a:pt x="20876" y="2846"/>
                                </a:cubicBezTo>
                                <a:lnTo>
                                  <a:pt x="20876" y="4554"/>
                                </a:lnTo>
                                <a:cubicBezTo>
                                  <a:pt x="20876" y="4673"/>
                                  <a:pt x="20888" y="4763"/>
                                  <a:pt x="20904" y="4763"/>
                                </a:cubicBezTo>
                                <a:lnTo>
                                  <a:pt x="21036" y="4763"/>
                                </a:lnTo>
                                <a:lnTo>
                                  <a:pt x="21036" y="5752"/>
                                </a:lnTo>
                                <a:cubicBezTo>
                                  <a:pt x="21036" y="5872"/>
                                  <a:pt x="21048" y="5962"/>
                                  <a:pt x="21064" y="5962"/>
                                </a:cubicBezTo>
                                <a:lnTo>
                                  <a:pt x="21248" y="5962"/>
                                </a:lnTo>
                                <a:lnTo>
                                  <a:pt x="21248" y="7400"/>
                                </a:lnTo>
                                <a:lnTo>
                                  <a:pt x="21064" y="7400"/>
                                </a:lnTo>
                                <a:cubicBezTo>
                                  <a:pt x="21056" y="7400"/>
                                  <a:pt x="21048" y="7430"/>
                                  <a:pt x="21044" y="7490"/>
                                </a:cubicBezTo>
                                <a:lnTo>
                                  <a:pt x="21044" y="6022"/>
                                </a:lnTo>
                                <a:cubicBezTo>
                                  <a:pt x="21044" y="5932"/>
                                  <a:pt x="21032" y="5842"/>
                                  <a:pt x="21020" y="5842"/>
                                </a:cubicBezTo>
                                <a:lnTo>
                                  <a:pt x="20896" y="5842"/>
                                </a:lnTo>
                                <a:lnTo>
                                  <a:pt x="20896" y="4973"/>
                                </a:lnTo>
                                <a:cubicBezTo>
                                  <a:pt x="20896" y="4883"/>
                                  <a:pt x="20884" y="4793"/>
                                  <a:pt x="20872" y="4793"/>
                                </a:cubicBezTo>
                                <a:lnTo>
                                  <a:pt x="20668" y="4793"/>
                                </a:lnTo>
                                <a:cubicBezTo>
                                  <a:pt x="20656" y="4793"/>
                                  <a:pt x="20644" y="4883"/>
                                  <a:pt x="20644" y="4973"/>
                                </a:cubicBezTo>
                                <a:lnTo>
                                  <a:pt x="20644" y="5842"/>
                                </a:lnTo>
                                <a:lnTo>
                                  <a:pt x="20528" y="5842"/>
                                </a:lnTo>
                                <a:cubicBezTo>
                                  <a:pt x="20516" y="5842"/>
                                  <a:pt x="20504" y="5932"/>
                                  <a:pt x="20504" y="6022"/>
                                </a:cubicBezTo>
                                <a:lnTo>
                                  <a:pt x="20504" y="7549"/>
                                </a:lnTo>
                                <a:cubicBezTo>
                                  <a:pt x="20504" y="7639"/>
                                  <a:pt x="20516" y="7729"/>
                                  <a:pt x="20528" y="7729"/>
                                </a:cubicBezTo>
                                <a:lnTo>
                                  <a:pt x="20644" y="7729"/>
                                </a:lnTo>
                                <a:lnTo>
                                  <a:pt x="20644" y="8598"/>
                                </a:lnTo>
                                <a:cubicBezTo>
                                  <a:pt x="20644" y="8688"/>
                                  <a:pt x="20656" y="8778"/>
                                  <a:pt x="20668" y="8778"/>
                                </a:cubicBezTo>
                                <a:lnTo>
                                  <a:pt x="20872" y="8778"/>
                                </a:lnTo>
                                <a:cubicBezTo>
                                  <a:pt x="20872" y="8778"/>
                                  <a:pt x="20876" y="8778"/>
                                  <a:pt x="20876" y="8778"/>
                                </a:cubicBezTo>
                                <a:lnTo>
                                  <a:pt x="20876" y="10455"/>
                                </a:lnTo>
                                <a:cubicBezTo>
                                  <a:pt x="20876" y="10575"/>
                                  <a:pt x="20888" y="10665"/>
                                  <a:pt x="20904" y="10665"/>
                                </a:cubicBezTo>
                                <a:lnTo>
                                  <a:pt x="21036" y="10665"/>
                                </a:lnTo>
                                <a:lnTo>
                                  <a:pt x="21036" y="11654"/>
                                </a:lnTo>
                                <a:cubicBezTo>
                                  <a:pt x="21036" y="11774"/>
                                  <a:pt x="21048" y="11863"/>
                                  <a:pt x="21064" y="11863"/>
                                </a:cubicBezTo>
                                <a:lnTo>
                                  <a:pt x="21248" y="11863"/>
                                </a:lnTo>
                                <a:lnTo>
                                  <a:pt x="21248" y="13301"/>
                                </a:lnTo>
                                <a:lnTo>
                                  <a:pt x="21064" y="13301"/>
                                </a:lnTo>
                                <a:cubicBezTo>
                                  <a:pt x="21056" y="13301"/>
                                  <a:pt x="21048" y="13331"/>
                                  <a:pt x="21044" y="13391"/>
                                </a:cubicBezTo>
                                <a:lnTo>
                                  <a:pt x="21044" y="11923"/>
                                </a:lnTo>
                                <a:cubicBezTo>
                                  <a:pt x="21044" y="11834"/>
                                  <a:pt x="21032" y="11744"/>
                                  <a:pt x="21020" y="11744"/>
                                </a:cubicBezTo>
                                <a:lnTo>
                                  <a:pt x="20896" y="11744"/>
                                </a:lnTo>
                                <a:lnTo>
                                  <a:pt x="20896" y="10785"/>
                                </a:lnTo>
                                <a:cubicBezTo>
                                  <a:pt x="20896" y="10695"/>
                                  <a:pt x="20884" y="10605"/>
                                  <a:pt x="20872" y="10605"/>
                                </a:cubicBezTo>
                                <a:lnTo>
                                  <a:pt x="20668" y="10605"/>
                                </a:lnTo>
                                <a:cubicBezTo>
                                  <a:pt x="20656" y="10605"/>
                                  <a:pt x="20644" y="10695"/>
                                  <a:pt x="20644" y="10785"/>
                                </a:cubicBezTo>
                                <a:lnTo>
                                  <a:pt x="20644" y="11654"/>
                                </a:lnTo>
                                <a:lnTo>
                                  <a:pt x="20528" y="11654"/>
                                </a:lnTo>
                                <a:cubicBezTo>
                                  <a:pt x="20516" y="11654"/>
                                  <a:pt x="20504" y="11744"/>
                                  <a:pt x="20504" y="11834"/>
                                </a:cubicBezTo>
                                <a:lnTo>
                                  <a:pt x="20504" y="13361"/>
                                </a:lnTo>
                                <a:cubicBezTo>
                                  <a:pt x="20504" y="13451"/>
                                  <a:pt x="20516" y="13541"/>
                                  <a:pt x="20528" y="13541"/>
                                </a:cubicBezTo>
                                <a:lnTo>
                                  <a:pt x="20644" y="13541"/>
                                </a:lnTo>
                                <a:lnTo>
                                  <a:pt x="20644" y="14410"/>
                                </a:lnTo>
                                <a:cubicBezTo>
                                  <a:pt x="20644" y="14500"/>
                                  <a:pt x="20656" y="14590"/>
                                  <a:pt x="20668" y="14590"/>
                                </a:cubicBezTo>
                                <a:lnTo>
                                  <a:pt x="20872" y="14590"/>
                                </a:lnTo>
                                <a:cubicBezTo>
                                  <a:pt x="20872" y="14590"/>
                                  <a:pt x="20876" y="14590"/>
                                  <a:pt x="20876" y="14590"/>
                                </a:cubicBezTo>
                                <a:lnTo>
                                  <a:pt x="20876" y="16267"/>
                                </a:lnTo>
                                <a:cubicBezTo>
                                  <a:pt x="20876" y="16387"/>
                                  <a:pt x="20888" y="16477"/>
                                  <a:pt x="20904" y="16477"/>
                                </a:cubicBezTo>
                                <a:lnTo>
                                  <a:pt x="21036" y="16477"/>
                                </a:lnTo>
                                <a:lnTo>
                                  <a:pt x="21036" y="17466"/>
                                </a:lnTo>
                                <a:cubicBezTo>
                                  <a:pt x="21036" y="17586"/>
                                  <a:pt x="21048" y="17675"/>
                                  <a:pt x="21064" y="17675"/>
                                </a:cubicBezTo>
                                <a:lnTo>
                                  <a:pt x="21248" y="17675"/>
                                </a:lnTo>
                                <a:lnTo>
                                  <a:pt x="21248" y="19113"/>
                                </a:lnTo>
                                <a:lnTo>
                                  <a:pt x="21064" y="19113"/>
                                </a:lnTo>
                                <a:cubicBezTo>
                                  <a:pt x="21056" y="19113"/>
                                  <a:pt x="21048" y="19143"/>
                                  <a:pt x="21044" y="19203"/>
                                </a:cubicBezTo>
                                <a:lnTo>
                                  <a:pt x="21044" y="17675"/>
                                </a:lnTo>
                                <a:cubicBezTo>
                                  <a:pt x="21044" y="17586"/>
                                  <a:pt x="21032" y="17496"/>
                                  <a:pt x="21020" y="17496"/>
                                </a:cubicBezTo>
                                <a:lnTo>
                                  <a:pt x="20896" y="17496"/>
                                </a:lnTo>
                                <a:lnTo>
                                  <a:pt x="20896" y="16627"/>
                                </a:lnTo>
                                <a:cubicBezTo>
                                  <a:pt x="20896" y="16537"/>
                                  <a:pt x="20884" y="16447"/>
                                  <a:pt x="20872" y="16447"/>
                                </a:cubicBezTo>
                                <a:lnTo>
                                  <a:pt x="20668" y="16447"/>
                                </a:lnTo>
                                <a:cubicBezTo>
                                  <a:pt x="20656" y="16447"/>
                                  <a:pt x="20644" y="16537"/>
                                  <a:pt x="20644" y="16627"/>
                                </a:cubicBezTo>
                                <a:lnTo>
                                  <a:pt x="20644" y="17496"/>
                                </a:lnTo>
                                <a:lnTo>
                                  <a:pt x="20528" y="17496"/>
                                </a:lnTo>
                                <a:cubicBezTo>
                                  <a:pt x="20516" y="17496"/>
                                  <a:pt x="20504" y="17586"/>
                                  <a:pt x="20504" y="17675"/>
                                </a:cubicBezTo>
                                <a:lnTo>
                                  <a:pt x="20504" y="19203"/>
                                </a:lnTo>
                                <a:cubicBezTo>
                                  <a:pt x="20504" y="19293"/>
                                  <a:pt x="20516" y="19383"/>
                                  <a:pt x="20528" y="19383"/>
                                </a:cubicBezTo>
                                <a:lnTo>
                                  <a:pt x="20644" y="19383"/>
                                </a:lnTo>
                                <a:lnTo>
                                  <a:pt x="20644" y="20252"/>
                                </a:lnTo>
                                <a:cubicBezTo>
                                  <a:pt x="20644" y="20342"/>
                                  <a:pt x="20656" y="20432"/>
                                  <a:pt x="20668" y="20432"/>
                                </a:cubicBezTo>
                                <a:lnTo>
                                  <a:pt x="20872" y="20432"/>
                                </a:lnTo>
                                <a:cubicBezTo>
                                  <a:pt x="20872" y="20432"/>
                                  <a:pt x="20876" y="20432"/>
                                  <a:pt x="20876" y="20432"/>
                                </a:cubicBezTo>
                                <a:cubicBezTo>
                                  <a:pt x="20876" y="20432"/>
                                  <a:pt x="20876" y="20462"/>
                                  <a:pt x="20876" y="20462"/>
                                </a:cubicBezTo>
                                <a:lnTo>
                                  <a:pt x="20876" y="21570"/>
                                </a:lnTo>
                                <a:lnTo>
                                  <a:pt x="21472" y="21570"/>
                                </a:lnTo>
                                <a:lnTo>
                                  <a:pt x="21472" y="20881"/>
                                </a:lnTo>
                                <a:lnTo>
                                  <a:pt x="21600" y="20881"/>
                                </a:lnTo>
                                <a:lnTo>
                                  <a:pt x="21600" y="15938"/>
                                </a:lnTo>
                                <a:lnTo>
                                  <a:pt x="21472" y="15938"/>
                                </a:lnTo>
                                <a:lnTo>
                                  <a:pt x="21472" y="15039"/>
                                </a:lnTo>
                                <a:lnTo>
                                  <a:pt x="21600" y="15039"/>
                                </a:lnTo>
                                <a:lnTo>
                                  <a:pt x="21600" y="10096"/>
                                </a:lnTo>
                                <a:lnTo>
                                  <a:pt x="21472" y="10096"/>
                                </a:lnTo>
                                <a:lnTo>
                                  <a:pt x="21472" y="9167"/>
                                </a:lnTo>
                                <a:lnTo>
                                  <a:pt x="21600" y="9167"/>
                                </a:lnTo>
                                <a:lnTo>
                                  <a:pt x="21600" y="4224"/>
                                </a:lnTo>
                                <a:lnTo>
                                  <a:pt x="21472" y="4224"/>
                                </a:lnTo>
                                <a:lnTo>
                                  <a:pt x="21472" y="3236"/>
                                </a:lnTo>
                                <a:lnTo>
                                  <a:pt x="21600" y="3236"/>
                                </a:lnTo>
                                <a:lnTo>
                                  <a:pt x="21600" y="2097"/>
                                </a:lnTo>
                                <a:lnTo>
                                  <a:pt x="21600" y="2097"/>
                                </a:lnTo>
                                <a:lnTo>
                                  <a:pt x="21600" y="0"/>
                                </a:lnTo>
                                <a:lnTo>
                                  <a:pt x="0" y="0"/>
                                </a:lnTo>
                                <a:close/>
                                <a:moveTo>
                                  <a:pt x="21032" y="2636"/>
                                </a:moveTo>
                                <a:lnTo>
                                  <a:pt x="20900" y="2636"/>
                                </a:lnTo>
                                <a:cubicBezTo>
                                  <a:pt x="20896" y="2636"/>
                                  <a:pt x="20896" y="2636"/>
                                  <a:pt x="20892" y="2636"/>
                                </a:cubicBezTo>
                                <a:cubicBezTo>
                                  <a:pt x="20892" y="2636"/>
                                  <a:pt x="20892" y="2606"/>
                                  <a:pt x="20892" y="2606"/>
                                </a:cubicBezTo>
                                <a:lnTo>
                                  <a:pt x="20892" y="2097"/>
                                </a:lnTo>
                                <a:lnTo>
                                  <a:pt x="21028" y="2097"/>
                                </a:lnTo>
                                <a:lnTo>
                                  <a:pt x="21028" y="2636"/>
                                </a:lnTo>
                                <a:close/>
                                <a:moveTo>
                                  <a:pt x="21032" y="8508"/>
                                </a:moveTo>
                                <a:lnTo>
                                  <a:pt x="20900" y="8508"/>
                                </a:lnTo>
                                <a:cubicBezTo>
                                  <a:pt x="20896" y="8508"/>
                                  <a:pt x="20896" y="8508"/>
                                  <a:pt x="20896" y="8508"/>
                                </a:cubicBezTo>
                                <a:lnTo>
                                  <a:pt x="20896" y="7669"/>
                                </a:lnTo>
                                <a:lnTo>
                                  <a:pt x="21012" y="7669"/>
                                </a:lnTo>
                                <a:cubicBezTo>
                                  <a:pt x="21020" y="7669"/>
                                  <a:pt x="21028" y="7639"/>
                                  <a:pt x="21032" y="7579"/>
                                </a:cubicBezTo>
                                <a:lnTo>
                                  <a:pt x="21032" y="8508"/>
                                </a:lnTo>
                                <a:close/>
                                <a:moveTo>
                                  <a:pt x="21032" y="14410"/>
                                </a:moveTo>
                                <a:lnTo>
                                  <a:pt x="20900" y="14410"/>
                                </a:lnTo>
                                <a:cubicBezTo>
                                  <a:pt x="20896" y="14410"/>
                                  <a:pt x="20896" y="14410"/>
                                  <a:pt x="20896" y="14410"/>
                                </a:cubicBezTo>
                                <a:lnTo>
                                  <a:pt x="20896" y="13571"/>
                                </a:lnTo>
                                <a:lnTo>
                                  <a:pt x="21012" y="13571"/>
                                </a:lnTo>
                                <a:cubicBezTo>
                                  <a:pt x="21020" y="13571"/>
                                  <a:pt x="21028" y="13541"/>
                                  <a:pt x="21032" y="13481"/>
                                </a:cubicBezTo>
                                <a:lnTo>
                                  <a:pt x="21032" y="14410"/>
                                </a:lnTo>
                                <a:close/>
                                <a:moveTo>
                                  <a:pt x="21032" y="20282"/>
                                </a:moveTo>
                                <a:lnTo>
                                  <a:pt x="20900" y="20282"/>
                                </a:lnTo>
                                <a:cubicBezTo>
                                  <a:pt x="20896" y="20282"/>
                                  <a:pt x="20896" y="20282"/>
                                  <a:pt x="20892" y="20282"/>
                                </a:cubicBezTo>
                                <a:cubicBezTo>
                                  <a:pt x="20892" y="20282"/>
                                  <a:pt x="20892" y="20252"/>
                                  <a:pt x="20892" y="20252"/>
                                </a:cubicBezTo>
                                <a:lnTo>
                                  <a:pt x="20892" y="19383"/>
                                </a:lnTo>
                                <a:lnTo>
                                  <a:pt x="21008" y="19383"/>
                                </a:lnTo>
                                <a:cubicBezTo>
                                  <a:pt x="21016" y="19383"/>
                                  <a:pt x="21024" y="19353"/>
                                  <a:pt x="21028" y="19293"/>
                                </a:cubicBezTo>
                                <a:lnTo>
                                  <a:pt x="21028" y="20282"/>
                                </a:lnTo>
                                <a:close/>
                                <a:moveTo>
                                  <a:pt x="21420" y="20282"/>
                                </a:moveTo>
                                <a:lnTo>
                                  <a:pt x="21312" y="20282"/>
                                </a:lnTo>
                                <a:lnTo>
                                  <a:pt x="21312" y="19623"/>
                                </a:lnTo>
                                <a:lnTo>
                                  <a:pt x="21420" y="19623"/>
                                </a:lnTo>
                                <a:lnTo>
                                  <a:pt x="21420" y="20282"/>
                                </a:lnTo>
                                <a:close/>
                                <a:moveTo>
                                  <a:pt x="21420" y="17286"/>
                                </a:moveTo>
                                <a:lnTo>
                                  <a:pt x="21312" y="17286"/>
                                </a:lnTo>
                                <a:lnTo>
                                  <a:pt x="21312" y="16507"/>
                                </a:lnTo>
                                <a:lnTo>
                                  <a:pt x="21420" y="16507"/>
                                </a:lnTo>
                                <a:lnTo>
                                  <a:pt x="21420" y="17286"/>
                                </a:lnTo>
                                <a:close/>
                                <a:moveTo>
                                  <a:pt x="21420" y="14410"/>
                                </a:moveTo>
                                <a:lnTo>
                                  <a:pt x="21312" y="14410"/>
                                </a:lnTo>
                                <a:lnTo>
                                  <a:pt x="21312" y="13781"/>
                                </a:lnTo>
                                <a:lnTo>
                                  <a:pt x="21420" y="13781"/>
                                </a:lnTo>
                                <a:lnTo>
                                  <a:pt x="21420" y="14410"/>
                                </a:lnTo>
                                <a:close/>
                                <a:moveTo>
                                  <a:pt x="21420" y="11444"/>
                                </a:moveTo>
                                <a:lnTo>
                                  <a:pt x="21312" y="11444"/>
                                </a:lnTo>
                                <a:lnTo>
                                  <a:pt x="21312" y="10605"/>
                                </a:lnTo>
                                <a:lnTo>
                                  <a:pt x="21420" y="10605"/>
                                </a:lnTo>
                                <a:lnTo>
                                  <a:pt x="21420" y="11444"/>
                                </a:lnTo>
                                <a:close/>
                                <a:moveTo>
                                  <a:pt x="21420" y="8508"/>
                                </a:moveTo>
                                <a:lnTo>
                                  <a:pt x="21312" y="8508"/>
                                </a:lnTo>
                                <a:lnTo>
                                  <a:pt x="21312" y="7879"/>
                                </a:lnTo>
                                <a:lnTo>
                                  <a:pt x="21420" y="7879"/>
                                </a:lnTo>
                                <a:lnTo>
                                  <a:pt x="21420" y="8508"/>
                                </a:lnTo>
                                <a:close/>
                                <a:moveTo>
                                  <a:pt x="21420" y="5572"/>
                                </a:moveTo>
                                <a:lnTo>
                                  <a:pt x="21312" y="5572"/>
                                </a:lnTo>
                                <a:lnTo>
                                  <a:pt x="21312" y="4733"/>
                                </a:lnTo>
                                <a:lnTo>
                                  <a:pt x="21420" y="4733"/>
                                </a:lnTo>
                                <a:lnTo>
                                  <a:pt x="21420" y="5572"/>
                                </a:lnTo>
                                <a:close/>
                                <a:moveTo>
                                  <a:pt x="21420" y="2636"/>
                                </a:moveTo>
                                <a:lnTo>
                                  <a:pt x="21312" y="2636"/>
                                </a:lnTo>
                                <a:lnTo>
                                  <a:pt x="21312" y="2127"/>
                                </a:lnTo>
                                <a:lnTo>
                                  <a:pt x="21420" y="2127"/>
                                </a:lnTo>
                                <a:lnTo>
                                  <a:pt x="21420" y="2636"/>
                                </a:lnTo>
                                <a:close/>
                                <a:moveTo>
                                  <a:pt x="19320" y="5902"/>
                                </a:moveTo>
                                <a:lnTo>
                                  <a:pt x="19244" y="5902"/>
                                </a:lnTo>
                                <a:lnTo>
                                  <a:pt x="19244" y="5333"/>
                                </a:lnTo>
                                <a:cubicBezTo>
                                  <a:pt x="19244" y="5273"/>
                                  <a:pt x="19236" y="5213"/>
                                  <a:pt x="19228" y="5213"/>
                                </a:cubicBezTo>
                                <a:lnTo>
                                  <a:pt x="19096" y="5213"/>
                                </a:lnTo>
                                <a:cubicBezTo>
                                  <a:pt x="19088" y="5213"/>
                                  <a:pt x="19080" y="5273"/>
                                  <a:pt x="19080" y="5333"/>
                                </a:cubicBezTo>
                                <a:lnTo>
                                  <a:pt x="19080" y="5902"/>
                                </a:lnTo>
                                <a:lnTo>
                                  <a:pt x="19004" y="5902"/>
                                </a:lnTo>
                                <a:cubicBezTo>
                                  <a:pt x="18996" y="5902"/>
                                  <a:pt x="18988" y="5962"/>
                                  <a:pt x="18988" y="6022"/>
                                </a:cubicBezTo>
                                <a:lnTo>
                                  <a:pt x="18988" y="7040"/>
                                </a:lnTo>
                                <a:cubicBezTo>
                                  <a:pt x="18988" y="7100"/>
                                  <a:pt x="18996" y="7160"/>
                                  <a:pt x="19004" y="7160"/>
                                </a:cubicBezTo>
                                <a:lnTo>
                                  <a:pt x="19080" y="7160"/>
                                </a:lnTo>
                                <a:lnTo>
                                  <a:pt x="19080" y="7729"/>
                                </a:lnTo>
                                <a:cubicBezTo>
                                  <a:pt x="19080" y="7789"/>
                                  <a:pt x="19088" y="7849"/>
                                  <a:pt x="19096" y="7849"/>
                                </a:cubicBezTo>
                                <a:lnTo>
                                  <a:pt x="19232" y="7849"/>
                                </a:lnTo>
                                <a:cubicBezTo>
                                  <a:pt x="19240" y="7849"/>
                                  <a:pt x="19248" y="7789"/>
                                  <a:pt x="19248" y="7729"/>
                                </a:cubicBezTo>
                                <a:lnTo>
                                  <a:pt x="19248" y="7160"/>
                                </a:lnTo>
                                <a:lnTo>
                                  <a:pt x="19324" y="7160"/>
                                </a:lnTo>
                                <a:cubicBezTo>
                                  <a:pt x="19332" y="7160"/>
                                  <a:pt x="19340" y="7100"/>
                                  <a:pt x="19340" y="7040"/>
                                </a:cubicBezTo>
                                <a:lnTo>
                                  <a:pt x="19340" y="6022"/>
                                </a:lnTo>
                                <a:cubicBezTo>
                                  <a:pt x="19336" y="5932"/>
                                  <a:pt x="19328" y="5902"/>
                                  <a:pt x="19320" y="5902"/>
                                </a:cubicBezTo>
                                <a:close/>
                                <a:moveTo>
                                  <a:pt x="20588" y="20462"/>
                                </a:moveTo>
                                <a:lnTo>
                                  <a:pt x="20484" y="20462"/>
                                </a:lnTo>
                                <a:lnTo>
                                  <a:pt x="20484" y="19683"/>
                                </a:lnTo>
                                <a:cubicBezTo>
                                  <a:pt x="20484" y="19593"/>
                                  <a:pt x="20476" y="19533"/>
                                  <a:pt x="20464" y="19533"/>
                                </a:cubicBezTo>
                                <a:lnTo>
                                  <a:pt x="20280" y="19533"/>
                                </a:lnTo>
                                <a:cubicBezTo>
                                  <a:pt x="20268" y="19533"/>
                                  <a:pt x="20260" y="19593"/>
                                  <a:pt x="20260" y="19683"/>
                                </a:cubicBezTo>
                                <a:lnTo>
                                  <a:pt x="20260" y="20462"/>
                                </a:lnTo>
                                <a:lnTo>
                                  <a:pt x="20156" y="20462"/>
                                </a:lnTo>
                                <a:cubicBezTo>
                                  <a:pt x="20144" y="20462"/>
                                  <a:pt x="20136" y="20521"/>
                                  <a:pt x="20136" y="20611"/>
                                </a:cubicBezTo>
                                <a:lnTo>
                                  <a:pt x="20136" y="21240"/>
                                </a:lnTo>
                                <a:lnTo>
                                  <a:pt x="20136" y="21240"/>
                                </a:lnTo>
                                <a:lnTo>
                                  <a:pt x="20136" y="21570"/>
                                </a:lnTo>
                                <a:lnTo>
                                  <a:pt x="20616" y="21570"/>
                                </a:lnTo>
                                <a:lnTo>
                                  <a:pt x="20616" y="20611"/>
                                </a:lnTo>
                                <a:cubicBezTo>
                                  <a:pt x="20608" y="20551"/>
                                  <a:pt x="20600" y="20462"/>
                                  <a:pt x="20588" y="20462"/>
                                </a:cubicBezTo>
                                <a:close/>
                                <a:moveTo>
                                  <a:pt x="19640" y="2217"/>
                                </a:moveTo>
                                <a:lnTo>
                                  <a:pt x="19492" y="2217"/>
                                </a:lnTo>
                                <a:cubicBezTo>
                                  <a:pt x="19484" y="2217"/>
                                  <a:pt x="19476" y="2277"/>
                                  <a:pt x="19476" y="2337"/>
                                </a:cubicBezTo>
                                <a:lnTo>
                                  <a:pt x="19476" y="2966"/>
                                </a:lnTo>
                                <a:lnTo>
                                  <a:pt x="19392" y="2966"/>
                                </a:lnTo>
                                <a:cubicBezTo>
                                  <a:pt x="19384" y="2966"/>
                                  <a:pt x="19376" y="3026"/>
                                  <a:pt x="19376" y="3086"/>
                                </a:cubicBezTo>
                                <a:lnTo>
                                  <a:pt x="19376" y="4194"/>
                                </a:lnTo>
                                <a:cubicBezTo>
                                  <a:pt x="19376" y="4254"/>
                                  <a:pt x="19384" y="4314"/>
                                  <a:pt x="19392" y="4314"/>
                                </a:cubicBezTo>
                                <a:lnTo>
                                  <a:pt x="19476" y="4314"/>
                                </a:lnTo>
                                <a:lnTo>
                                  <a:pt x="19476" y="4943"/>
                                </a:lnTo>
                                <a:cubicBezTo>
                                  <a:pt x="19476" y="5003"/>
                                  <a:pt x="19484" y="5063"/>
                                  <a:pt x="19492" y="5063"/>
                                </a:cubicBezTo>
                                <a:lnTo>
                                  <a:pt x="19640" y="5063"/>
                                </a:lnTo>
                                <a:cubicBezTo>
                                  <a:pt x="19648" y="5063"/>
                                  <a:pt x="19656" y="5003"/>
                                  <a:pt x="19656" y="4943"/>
                                </a:cubicBezTo>
                                <a:lnTo>
                                  <a:pt x="19656" y="4314"/>
                                </a:lnTo>
                                <a:lnTo>
                                  <a:pt x="19740" y="4314"/>
                                </a:lnTo>
                                <a:cubicBezTo>
                                  <a:pt x="19748" y="4314"/>
                                  <a:pt x="19756" y="4254"/>
                                  <a:pt x="19756" y="4194"/>
                                </a:cubicBezTo>
                                <a:lnTo>
                                  <a:pt x="19756" y="3086"/>
                                </a:lnTo>
                                <a:cubicBezTo>
                                  <a:pt x="19756" y="3026"/>
                                  <a:pt x="19748" y="2966"/>
                                  <a:pt x="19740" y="2966"/>
                                </a:cubicBezTo>
                                <a:lnTo>
                                  <a:pt x="19656" y="2966"/>
                                </a:lnTo>
                                <a:lnTo>
                                  <a:pt x="19656" y="2337"/>
                                </a:lnTo>
                                <a:cubicBezTo>
                                  <a:pt x="19656" y="2277"/>
                                  <a:pt x="19648" y="2217"/>
                                  <a:pt x="19640" y="2217"/>
                                </a:cubicBezTo>
                                <a:close/>
                                <a:moveTo>
                                  <a:pt x="19740" y="20641"/>
                                </a:moveTo>
                                <a:lnTo>
                                  <a:pt x="19656" y="20641"/>
                                </a:lnTo>
                                <a:lnTo>
                                  <a:pt x="19656" y="20012"/>
                                </a:lnTo>
                                <a:cubicBezTo>
                                  <a:pt x="19656" y="19952"/>
                                  <a:pt x="19648" y="19892"/>
                                  <a:pt x="19640" y="19892"/>
                                </a:cubicBezTo>
                                <a:lnTo>
                                  <a:pt x="19492" y="19892"/>
                                </a:lnTo>
                                <a:cubicBezTo>
                                  <a:pt x="19484" y="19892"/>
                                  <a:pt x="19476" y="19952"/>
                                  <a:pt x="19476" y="20012"/>
                                </a:cubicBezTo>
                                <a:lnTo>
                                  <a:pt x="19476" y="20641"/>
                                </a:lnTo>
                                <a:lnTo>
                                  <a:pt x="19392" y="20641"/>
                                </a:lnTo>
                                <a:cubicBezTo>
                                  <a:pt x="19384" y="20641"/>
                                  <a:pt x="19376" y="20701"/>
                                  <a:pt x="19376" y="20761"/>
                                </a:cubicBezTo>
                                <a:lnTo>
                                  <a:pt x="19376" y="21600"/>
                                </a:lnTo>
                                <a:lnTo>
                                  <a:pt x="19764" y="21600"/>
                                </a:lnTo>
                                <a:lnTo>
                                  <a:pt x="19764" y="20761"/>
                                </a:lnTo>
                                <a:cubicBezTo>
                                  <a:pt x="19760" y="20701"/>
                                  <a:pt x="19752" y="20641"/>
                                  <a:pt x="19740" y="20641"/>
                                </a:cubicBezTo>
                                <a:close/>
                                <a:moveTo>
                                  <a:pt x="20048" y="5003"/>
                                </a:moveTo>
                                <a:lnTo>
                                  <a:pt x="19884" y="5003"/>
                                </a:lnTo>
                                <a:cubicBezTo>
                                  <a:pt x="19872" y="5003"/>
                                  <a:pt x="19864" y="5063"/>
                                  <a:pt x="19864" y="5153"/>
                                </a:cubicBezTo>
                                <a:lnTo>
                                  <a:pt x="19864" y="5872"/>
                                </a:lnTo>
                                <a:lnTo>
                                  <a:pt x="19768" y="5872"/>
                                </a:lnTo>
                                <a:cubicBezTo>
                                  <a:pt x="19756" y="5872"/>
                                  <a:pt x="19748" y="5932"/>
                                  <a:pt x="19748" y="6022"/>
                                </a:cubicBezTo>
                                <a:lnTo>
                                  <a:pt x="19748" y="6591"/>
                                </a:lnTo>
                                <a:lnTo>
                                  <a:pt x="19748" y="6591"/>
                                </a:lnTo>
                                <a:lnTo>
                                  <a:pt x="19748" y="7280"/>
                                </a:lnTo>
                                <a:cubicBezTo>
                                  <a:pt x="19748" y="7370"/>
                                  <a:pt x="19756" y="7430"/>
                                  <a:pt x="19768" y="7430"/>
                                </a:cubicBezTo>
                                <a:lnTo>
                                  <a:pt x="19864" y="7430"/>
                                </a:lnTo>
                                <a:lnTo>
                                  <a:pt x="19864" y="8149"/>
                                </a:lnTo>
                                <a:cubicBezTo>
                                  <a:pt x="19864" y="8239"/>
                                  <a:pt x="19872" y="8298"/>
                                  <a:pt x="19884" y="8298"/>
                                </a:cubicBezTo>
                                <a:lnTo>
                                  <a:pt x="20048" y="8298"/>
                                </a:lnTo>
                                <a:cubicBezTo>
                                  <a:pt x="20060" y="8298"/>
                                  <a:pt x="20068" y="8239"/>
                                  <a:pt x="20068" y="8149"/>
                                </a:cubicBezTo>
                                <a:lnTo>
                                  <a:pt x="20068" y="7430"/>
                                </a:lnTo>
                                <a:lnTo>
                                  <a:pt x="20164" y="7430"/>
                                </a:lnTo>
                                <a:cubicBezTo>
                                  <a:pt x="20176" y="7430"/>
                                  <a:pt x="20184" y="7370"/>
                                  <a:pt x="20184" y="7280"/>
                                </a:cubicBezTo>
                                <a:lnTo>
                                  <a:pt x="20184" y="5992"/>
                                </a:lnTo>
                                <a:cubicBezTo>
                                  <a:pt x="20184" y="5902"/>
                                  <a:pt x="20176" y="5842"/>
                                  <a:pt x="20164" y="5842"/>
                                </a:cubicBezTo>
                                <a:lnTo>
                                  <a:pt x="20068" y="5842"/>
                                </a:lnTo>
                                <a:lnTo>
                                  <a:pt x="20068" y="5123"/>
                                </a:lnTo>
                                <a:cubicBezTo>
                                  <a:pt x="20068" y="5063"/>
                                  <a:pt x="20060" y="5003"/>
                                  <a:pt x="20048" y="5003"/>
                                </a:cubicBezTo>
                                <a:close/>
                                <a:moveTo>
                                  <a:pt x="20460" y="7759"/>
                                </a:moveTo>
                                <a:lnTo>
                                  <a:pt x="20276" y="7759"/>
                                </a:lnTo>
                                <a:cubicBezTo>
                                  <a:pt x="20264" y="7759"/>
                                  <a:pt x="20256" y="7819"/>
                                  <a:pt x="20256" y="7909"/>
                                </a:cubicBezTo>
                                <a:lnTo>
                                  <a:pt x="20256" y="8688"/>
                                </a:lnTo>
                                <a:lnTo>
                                  <a:pt x="20152" y="8688"/>
                                </a:lnTo>
                                <a:cubicBezTo>
                                  <a:pt x="20140" y="8688"/>
                                  <a:pt x="20132" y="8748"/>
                                  <a:pt x="20132" y="8838"/>
                                </a:cubicBezTo>
                                <a:lnTo>
                                  <a:pt x="20132" y="9467"/>
                                </a:lnTo>
                                <a:lnTo>
                                  <a:pt x="20132" y="9467"/>
                                </a:lnTo>
                                <a:lnTo>
                                  <a:pt x="20132" y="10216"/>
                                </a:lnTo>
                                <a:cubicBezTo>
                                  <a:pt x="20132" y="10306"/>
                                  <a:pt x="20140" y="10366"/>
                                  <a:pt x="20152" y="10366"/>
                                </a:cubicBezTo>
                                <a:lnTo>
                                  <a:pt x="20256" y="10366"/>
                                </a:lnTo>
                                <a:lnTo>
                                  <a:pt x="20256" y="11145"/>
                                </a:lnTo>
                                <a:cubicBezTo>
                                  <a:pt x="20256" y="11234"/>
                                  <a:pt x="20264" y="11294"/>
                                  <a:pt x="20276" y="11294"/>
                                </a:cubicBezTo>
                                <a:lnTo>
                                  <a:pt x="20460" y="11294"/>
                                </a:lnTo>
                                <a:cubicBezTo>
                                  <a:pt x="20472" y="11294"/>
                                  <a:pt x="20480" y="11234"/>
                                  <a:pt x="20480" y="11145"/>
                                </a:cubicBezTo>
                                <a:lnTo>
                                  <a:pt x="20480" y="10366"/>
                                </a:lnTo>
                                <a:lnTo>
                                  <a:pt x="20584" y="10366"/>
                                </a:lnTo>
                                <a:cubicBezTo>
                                  <a:pt x="20596" y="10366"/>
                                  <a:pt x="20604" y="10306"/>
                                  <a:pt x="20604" y="10216"/>
                                </a:cubicBezTo>
                                <a:lnTo>
                                  <a:pt x="20604" y="8838"/>
                                </a:lnTo>
                                <a:cubicBezTo>
                                  <a:pt x="20604" y="8748"/>
                                  <a:pt x="20596" y="8688"/>
                                  <a:pt x="20584" y="8688"/>
                                </a:cubicBezTo>
                                <a:lnTo>
                                  <a:pt x="20480" y="8688"/>
                                </a:lnTo>
                                <a:lnTo>
                                  <a:pt x="20480" y="7909"/>
                                </a:lnTo>
                                <a:cubicBezTo>
                                  <a:pt x="20480" y="7849"/>
                                  <a:pt x="20472" y="7759"/>
                                  <a:pt x="20460" y="7759"/>
                                </a:cubicBezTo>
                                <a:close/>
                                <a:moveTo>
                                  <a:pt x="20276" y="17256"/>
                                </a:moveTo>
                                <a:lnTo>
                                  <a:pt x="20460" y="17256"/>
                                </a:lnTo>
                                <a:cubicBezTo>
                                  <a:pt x="20472" y="17256"/>
                                  <a:pt x="20480" y="17196"/>
                                  <a:pt x="20480" y="17106"/>
                                </a:cubicBezTo>
                                <a:lnTo>
                                  <a:pt x="20480" y="16327"/>
                                </a:lnTo>
                                <a:lnTo>
                                  <a:pt x="20584" y="16327"/>
                                </a:lnTo>
                                <a:cubicBezTo>
                                  <a:pt x="20596" y="16327"/>
                                  <a:pt x="20604" y="16267"/>
                                  <a:pt x="20604" y="16178"/>
                                </a:cubicBezTo>
                                <a:lnTo>
                                  <a:pt x="20604" y="14799"/>
                                </a:lnTo>
                                <a:cubicBezTo>
                                  <a:pt x="20604" y="14710"/>
                                  <a:pt x="20596" y="14650"/>
                                  <a:pt x="20584" y="14650"/>
                                </a:cubicBezTo>
                                <a:lnTo>
                                  <a:pt x="20480" y="14650"/>
                                </a:lnTo>
                                <a:lnTo>
                                  <a:pt x="20480" y="13871"/>
                                </a:lnTo>
                                <a:cubicBezTo>
                                  <a:pt x="20480" y="13781"/>
                                  <a:pt x="20472" y="13721"/>
                                  <a:pt x="20460" y="13721"/>
                                </a:cubicBezTo>
                                <a:lnTo>
                                  <a:pt x="20276" y="13721"/>
                                </a:lnTo>
                                <a:cubicBezTo>
                                  <a:pt x="20264" y="13721"/>
                                  <a:pt x="20256" y="13781"/>
                                  <a:pt x="20256" y="13871"/>
                                </a:cubicBezTo>
                                <a:lnTo>
                                  <a:pt x="20256" y="14650"/>
                                </a:lnTo>
                                <a:lnTo>
                                  <a:pt x="20152" y="14650"/>
                                </a:lnTo>
                                <a:cubicBezTo>
                                  <a:pt x="20140" y="14650"/>
                                  <a:pt x="20132" y="14710"/>
                                  <a:pt x="20132" y="14799"/>
                                </a:cubicBezTo>
                                <a:lnTo>
                                  <a:pt x="20132" y="15429"/>
                                </a:lnTo>
                                <a:lnTo>
                                  <a:pt x="20132" y="15429"/>
                                </a:lnTo>
                                <a:lnTo>
                                  <a:pt x="20132" y="16178"/>
                                </a:lnTo>
                                <a:cubicBezTo>
                                  <a:pt x="20132" y="16267"/>
                                  <a:pt x="20140" y="16327"/>
                                  <a:pt x="20152" y="16327"/>
                                </a:cubicBezTo>
                                <a:lnTo>
                                  <a:pt x="20256" y="16327"/>
                                </a:lnTo>
                                <a:lnTo>
                                  <a:pt x="20256" y="17106"/>
                                </a:lnTo>
                                <a:cubicBezTo>
                                  <a:pt x="20256" y="17166"/>
                                  <a:pt x="20264" y="17256"/>
                                  <a:pt x="20276" y="17256"/>
                                </a:cubicBezTo>
                                <a:close/>
                              </a:path>
                            </a:pathLst>
                          </a:custGeom>
                          <a:solidFill>
                            <a:schemeClr val="accent2"/>
                          </a:solidFill>
                          <a:ln w="12700">
                            <a:miter lim="400000"/>
                          </a:ln>
                        </wps:spPr>
                        <wps:bodyPr lIns="38100" tIns="38100" rIns="38100" bIns="38100" anchor="ctr"/>
                      </wps:wsp>
                    </a:graphicData>
                  </a:graphic>
                  <wp14:sizeRelH relativeFrom="margin">
                    <wp14:pctWidth>100000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6E2223" id="Shape" o:spid="_x0000_s1026" style="position:absolute;margin-left:0;margin-top:0;width:540pt;height:1in;z-index:-251682819;visibility:visible;mso-wrap-style:square;mso-width-percent:1000;mso-wrap-distance-left:9pt;mso-wrap-distance-top:0;mso-wrap-distance-right:9pt;mso-wrap-distance-bottom:0;mso-position-horizontal:center;mso-position-horizontal-relative:margin;mso-position-vertical:bottom;mso-position-vertical-relative:page;mso-width-percent:1000;mso-width-relative:margin;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" path="m18904,14889r-68,l18836,14380v,-60,-8,-120,-16,-120l18700,14260v-8,,-16,60,-16,120l18684,14889r-68,c18608,14889,18600,14949,18600,15009r,899c18600,15968,18608,16028,18616,16028r68,l18684,16537v,60,8,120,16,120l18820,16657v8,,16,-60,16,-120l18836,16028r68,c18912,16028,18920,15968,18920,15908r,-899c18916,14919,18912,14889,18904,14889xm18484,6022r-64,l18420,5542v,-60,-4,-90,-12,-90l18300,5452v-8,,-12,30,-12,90l18288,6022r-64,c18216,6022,18212,6052,18212,6111r,809c18212,6980,18216,7010,18224,7010r64,l18288,7490v,59,4,89,12,89l18408,7579v8,,12,-30,12,-89l18420,7010r64,c18492,7010,18496,6980,18496,6920r,-809c18500,6052,18492,6022,18484,6022xm18904,20761r-68,l18836,20252v,-60,-8,-120,-16,-120l18700,20132v-8,,-16,60,-16,120l18684,20761r-68,c18608,20761,18600,20821,18600,20881r,719l18916,21600r,-719c18916,20821,18912,20761,18904,20761xm18904,9017r-68,l18836,8508v,-60,-8,-120,-16,-120l18700,8388v-8,,-16,60,-16,120l18684,9017r-68,c18608,9017,18600,9077,18600,9137r,899c18600,10096,18608,10156,18616,10156r68,l18684,10665v,60,8,120,16,120l18820,10785v8,,16,-60,16,-120l18836,10156r68,c18912,10156,18920,10096,18920,10036r,-899c18916,9047,18912,9017,18904,9017xm18904,3116r-68,l18836,2606v,-60,-8,-119,-16,-119l18700,2487v-8,,-16,59,-16,119l18684,3116r-68,c18608,3116,18600,3176,18600,3236r,898c18600,4194,18608,4254,18616,4254r68,l18684,4763v,60,8,120,16,120l18820,4883v8,,16,-60,16,-120l18836,4254r68,c18912,4254,18920,4194,18920,4134r,-898c18916,3176,18912,3116,18904,3116xm18484,17825r-64,l18420,17346v,-60,-4,-90,-12,-90l18300,17256v-8,,-12,30,-12,90l18288,17825r-64,c18216,17825,18212,17855,18212,17915r,809c18212,18784,18216,18814,18224,18814r64,l18288,19293v,60,4,90,12,90l18408,19383v8,,12,-30,12,-90l18420,18814r64,c18492,18814,18496,18784,18496,18724r,-809c18500,17855,18492,17825,18484,17825xm18484,11893r-64,l18420,11414v,-60,-4,-90,-12,-90l18300,11324v-8,,-12,30,-12,90l18288,11893r-64,c18216,11893,18212,11923,18212,11983r,809c18212,12852,18216,12882,18224,12882r64,l18288,13361v,60,4,90,12,90l18408,13451v8,,12,-30,12,-90l18420,12882r64,c18492,12882,18496,12852,18496,12792r,-809c18500,11923,18492,11893,18484,11893xm18072,14979r-56,l18016,14560v,-60,-4,-90,-12,-90l17908,14470v-8,,-12,30,-12,90l17896,14979r-56,c17832,14979,17828,15009,17828,15069r,719c17828,15848,17832,15878,17840,15878r56,l17896,16297v,60,4,90,12,90l18004,16387v8,,12,-30,12,-90l18016,15878r56,c18080,15878,18084,15848,18084,15788r,-719c18080,15039,18076,14979,18072,14979xm18072,20881r-56,l18016,20462v,-60,-4,-90,-12,-90l17908,20372v-8,,-12,30,-12,90l17896,20881r-56,c17832,20881,17828,20911,17828,20971r,629l18084,21600r,-629c18080,20911,18076,20881,18072,20881xm18072,9107r-56,l18016,8688v,-60,-4,-90,-12,-90l17908,8598v-8,,-12,30,-12,90l17896,9107r-56,c17832,9107,17828,9137,17828,9197r,719c17828,9976,17832,10006,17840,10006r56,l17896,10426v,59,4,89,12,89l18004,10515v8,,12,-30,12,-89l18016,10006r56,c18080,10006,18084,9976,18084,9916r,-719c18080,9137,18076,9107,18072,9107xm19320,11774r-76,l19244,11204v,-59,-8,-119,-16,-119l19096,11085v-8,,-16,60,-16,119l19080,11774r-76,c18996,11774,18988,11834,18988,11893r,1019c18988,12972,18996,13032,19004,13032r76,l19080,13601v,60,8,120,16,120l19232,13721v8,,16,-60,16,-120l19248,13032r76,c19332,13032,19340,12972,19340,12912r,-1019c19336,11834,19328,11774,19320,11774xm18072,3236r-56,l18016,2816v,-60,-4,-90,-12,-90l17908,2726v-8,,-12,30,-12,90l17896,3236r-56,c17832,3236,17828,3265,17828,3325r,719c17828,4104,17832,4134,17840,4134r56,l17896,4554v,60,4,90,12,90l18004,4644v8,,12,-30,12,-90l18016,4134r56,c18080,4134,18084,4104,18084,4044r,-719c18080,3265,18076,3236,18072,3236xm19320,17705r-76,l19244,17136v,-60,-8,-120,-16,-120l19096,17016v-8,,-16,60,-16,120l19080,17705r-76,c18996,17705,18988,17765,18988,17825r,1019c18988,18904,18996,18964,19004,18964r76,l19080,19533v,60,8,120,16,120l19232,19653v8,,16,-60,16,-120l19248,18964r76,c19332,18964,19340,18904,19340,18844r,-1019c19336,17765,19328,17705,19320,17705xm19884,14110r164,c20060,14110,20068,14050,20068,13961r,-719l20164,13242v12,,20,-60,20,-150l20184,11864v,-90,-8,-150,-20,-150l20068,11714r,-719c20068,10905,20060,10845,20048,10845r-164,c19872,10845,19864,10905,19864,10995r,719l19768,11714v-12,,-20,60,-20,150l19748,12433r,l19748,13122v,90,8,150,20,150l19864,13272r,719c19864,14050,19872,14110,19884,14110xm20184,19054r,-1229c20184,17735,20176,17675,20164,17675r-96,l20068,16956v,-89,-8,-149,-20,-149l19884,16807v-12,,-20,60,-20,149l19864,17675r-96,c19756,17675,19748,17735,19748,17825r,569l19748,18394r,689c19748,19173,19756,19233,19768,19233r96,l19864,19952v,90,8,150,20,150l20048,20102v12,,20,-60,20,-150l20068,19233r96,c20172,19203,20184,19143,20184,19054xm19368,10126v,60,8,120,16,120l19468,10246r,629c19468,10935,19476,10995,19484,10995r148,c19640,10995,19648,10935,19648,10875r,-629l19732,10246v8,,16,-60,16,-120l19748,9017v,-59,-8,-119,-16,-119l19656,8898r,-629c19656,8209,19648,8149,19640,8149r-148,c19484,8149,19476,8209,19476,8269r,629l19392,8898v-8,,-16,60,-16,119l19376,10126r-8,xm19368,15998v,60,8,120,16,120l19468,16118r,629c19468,16807,19476,16867,19484,16867r148,c19640,16867,19648,16807,19648,16747r,-629l19732,16118v8,,16,-60,16,-120l19748,14889v,-60,-8,-120,-16,-120l19656,14769r,-629c19656,14080,19648,14021,19640,14021r-148,c19484,14021,19476,14080,19476,14140r,629l19392,14769v-8,,-16,60,-16,120l19376,15998r-8,xm,l,2127r19864,l19864,2277v,90,8,150,20,150l20048,2427v12,,20,-60,20,-150l20068,2127r188,l20256,2846r-104,c20140,2846,20132,2906,20132,2996r,629l20132,3625r,749c20132,4464,20140,4524,20152,4524r104,l20256,5303v,89,8,149,20,149l20460,5452v12,,20,-60,20,-149l20480,4524r104,c20596,4524,20604,4464,20604,4374r,-1378c20604,2906,20596,2846,20584,2846r-104,l20480,2127r164,l20644,2636v,90,12,180,24,180l20872,2816v,,4,,4,c20876,2816,20876,2846,20876,2846r,1708c20876,4673,20888,4763,20904,4763r132,l21036,5752v,120,12,210,28,210l21248,5962r,1438l21064,7400v-8,,-16,30,-20,90l21044,6022v,-90,-12,-180,-24,-180l20896,5842r,-869c20896,4883,20884,4793,20872,4793r-204,c20656,4793,20644,4883,20644,4973r,869l20528,5842v-12,,-24,90,-24,180l20504,7549v,90,12,180,24,180l20644,7729r,869c20644,8688,20656,8778,20668,8778r204,c20872,8778,20876,8778,20876,8778r,1677c20876,10575,20888,10665,20904,10665r132,l21036,11654v,120,12,209,28,209l21248,11863r,1438l21064,13301v-8,,-16,30,-20,90l21044,11923v,-89,-12,-179,-24,-179l20896,11744r,-959c20896,10695,20884,10605,20872,10605r-204,c20656,10605,20644,10695,20644,10785r,869l20528,11654v-12,,-24,90,-24,180l20504,13361v,90,12,180,24,180l20644,13541r,869c20644,14500,20656,14590,20668,14590r204,c20872,14590,20876,14590,20876,14590r,1677c20876,16387,20888,16477,20904,16477r132,l21036,17466v,120,12,209,28,209l21248,17675r,1438l21064,19113v-8,,-16,30,-20,90l21044,17675v,-89,-12,-179,-24,-179l20896,17496r,-869c20896,16537,20884,16447,20872,16447r-204,c20656,16447,20644,16537,20644,16627r,869l20528,17496v-12,,-24,90,-24,179l20504,19203v,90,12,180,24,180l20644,19383r,869c20644,20342,20656,20432,20668,20432r204,c20872,20432,20876,20432,20876,20432v,,,30,,30l20876,21570r596,l21472,20881r128,l21600,15938r-128,l21472,15039r128,l21600,10096r-128,l21472,9167r128,l21600,4224r-128,l21472,3236r128,l21600,2097r,l21600,,,xm21032,2636r-132,c20896,2636,20896,2636,20892,2636v,,,-30,,-30l20892,2097r136,l21028,2636r4,xm21032,8508r-132,c20896,8508,20896,8508,20896,8508r,-839l21012,7669v8,,16,-30,20,-90l21032,8508xm21032,14410r-132,c20896,14410,20896,14410,20896,14410r,-839l21012,13571v8,,16,-30,20,-90l21032,14410xm21032,20282r-132,c20896,20282,20896,20282,20892,20282v,,,-30,,-30l20892,19383r116,c21016,19383,21024,19353,21028,19293r,989l21032,20282xm21420,20282r-108,l21312,19623r108,l21420,20282xm21420,17286r-108,l21312,16507r108,l21420,17286xm21420,14410r-108,l21312,13781r108,l21420,14410xm21420,11444r-108,l21312,10605r108,l21420,11444xm21420,8508r-108,l21312,7879r108,l21420,8508xm21420,5572r-108,l21312,4733r108,l21420,5572xm21420,2636r-108,l21312,2127r108,l21420,2636xm19320,5902r-76,l19244,5333v,-60,-8,-120,-16,-120l19096,5213v-8,,-16,60,-16,120l19080,5902r-76,c18996,5902,18988,5962,18988,6022r,1018c18988,7100,18996,7160,19004,7160r76,l19080,7729v,60,8,120,16,120l19232,7849v8,,16,-60,16,-120l19248,7160r76,c19332,7160,19340,7100,19340,7040r,-1018c19336,5932,19328,5902,19320,5902xm20588,20462r-104,l20484,19683v,-90,-8,-150,-20,-150l20280,19533v-12,,-20,60,-20,150l20260,20462r-104,c20144,20462,20136,20521,20136,20611r,629l20136,21240r,330l20616,21570r,-959c20608,20551,20600,20462,20588,20462xm19640,2217r-148,c19484,2217,19476,2277,19476,2337r,629l19392,2966v-8,,-16,60,-16,120l19376,4194v,60,8,120,16,120l19476,4314r,629c19476,5003,19484,5063,19492,5063r148,c19648,5063,19656,5003,19656,4943r,-629l19740,4314v8,,16,-60,16,-120l19756,3086v,-60,-8,-120,-16,-120l19656,2966r,-629c19656,2277,19648,2217,19640,2217xm19740,20641r-84,l19656,20012v,-60,-8,-120,-16,-120l19492,19892v-8,,-16,60,-16,120l19476,20641r-84,c19384,20641,19376,20701,19376,20761r,839l19764,21600r,-839c19760,20701,19752,20641,19740,20641xm20048,5003r-164,c19872,5003,19864,5063,19864,5153r,719l19768,5872v-12,,-20,60,-20,150l19748,6591r,l19748,7280v,90,8,150,20,150l19864,7430r,719c19864,8239,19872,8298,19884,8298r164,c20060,8298,20068,8239,20068,8149r,-719l20164,7430v12,,20,-60,20,-150l20184,5992v,-90,-8,-150,-20,-150l20068,5842r,-719c20068,5063,20060,5003,20048,5003xm20460,7759r-184,c20264,7759,20256,7819,20256,7909r,779l20152,8688v-12,,-20,60,-20,150l20132,9467r,l20132,10216v,90,8,150,20,150l20256,10366r,779c20256,11234,20264,11294,20276,11294r184,c20472,11294,20480,11234,20480,11145r,-779l20584,10366v12,,20,-60,20,-150l20604,8838v,-90,-8,-150,-20,-150l20480,8688r,-779c20480,7849,20472,7759,20460,7759xm20276,17256r184,c20472,17256,20480,17196,20480,17106r,-779l20584,16327v12,,20,-60,20,-149l20604,14799v,-89,-8,-149,-20,-149l20480,14650r,-779c20480,13781,20472,13721,20460,13721r-184,c20264,13721,20256,13781,20256,13871r,779l20152,14650v-12,,-20,60,-20,149l20132,15429r,l20132,16178v,89,8,149,20,149l20256,16327r,779c20256,17166,20264,17256,20276,17256xe" fillcolor="#60b966 [3205]" stroked="f" strokeweight="1pt">
                  <v:stroke miterlimit="4" joinstyle="miter"/>
                  <v:path arrowok="t" o:extrusionok="f" o:connecttype="custom" o:connectlocs="3429000,457332;3429000,457332;3429000,457332;3429000,457332" o:connectangles="0,90,180,270"/>
                  <w10:wrap anchorx="margin" anchory="page"/>
                </v:shape>
              </w:pict>
            </mc:Fallback>
          </mc:AlternateContent>
        </w:r>
        <w:r>
          <w:fldChar w:fldCharType="begin"/>
        </w:r>
        <w:r>
          <w:instrText xml:space="preserve"> PAGE   \* MERGEFORMAT </w:instrText>
        </w:r>
        <w:r>
          <w:fldChar w:fldCharType="separate"/>
        </w:r>
        <w:r>
          <w:rPr>
            <w:noProof/>
          </w:rPr>
          <w:t>11</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5DF" w:rsidRDefault="005235DF">
    <w:pPr>
      <w:pStyle w:val="Footer"/>
    </w:pPr>
    <w:r>
      <w:rPr>
        <w:noProof/>
        <w:lang w:val="sq-AL" w:eastAsia="sq-AL"/>
      </w:rPr>
      <mc:AlternateContent>
        <mc:Choice Requires="wpg">
          <w:drawing>
            <wp:anchor distT="0" distB="0" distL="114300" distR="114300" simplePos="0" relativeHeight="251734016" behindDoc="1" locked="0" layoutInCell="1" allowOverlap="1" wp14:anchorId="477B0C37" wp14:editId="4911421E">
              <wp:simplePos x="0" y="0"/>
              <wp:positionH relativeFrom="margin">
                <wp:align>center</wp:align>
              </wp:positionH>
              <wp:positionV relativeFrom="page">
                <wp:align>bottom</wp:align>
              </wp:positionV>
              <wp:extent cx="6858000" cy="923544"/>
              <wp:effectExtent l="0" t="0" r="0" b="0"/>
              <wp:wrapNone/>
              <wp:docPr id="199" name="Group 199">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Group">
                  <wpg:wgp>
                    <wpg:cNvGrpSpPr/>
                    <wpg:grpSpPr>
                      <a:xfrm>
                        <a:off x="0" y="0"/>
                        <a:ext cx="6858000" cy="923544"/>
                        <a:chOff x="0" y="0"/>
                        <a:chExt cx="6858000" cy="924560"/>
                      </a:xfrm>
                      <a:solidFill>
                        <a:schemeClr val="accent5">
                          <a:lumMod val="75000"/>
                        </a:schemeClr>
                      </a:solidFill>
                    </wpg:grpSpPr>
                    <wps:wsp>
                      <wps:cNvPr id="200" name="Rectangle"/>
                      <wps:cNvSpPr/>
                      <wps:spPr>
                        <a:xfrm>
                          <a:off x="0" y="60960"/>
                          <a:ext cx="6858000" cy="863600"/>
                        </a:xfrm>
                        <a:prstGeom prst="rect">
                          <a:avLst/>
                        </a:prstGeom>
                        <a:grpFill/>
                        <a:ln w="12700">
                          <a:miter lim="400000"/>
                        </a:ln>
                      </wps:spPr>
                      <wps:bodyPr lIns="38100" tIns="38100" rIns="38100" bIns="38100" anchor="ctr"/>
                    </wps:wsp>
                    <wps:wsp>
                      <wps:cNvPr id="201" name="Shape">
                        <a:extLst>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s:cNvPr>
                      <wps:cNvSpPr/>
                      <wps:spPr>
                        <a:xfrm>
                          <a:off x="0" y="0"/>
                          <a:ext cx="6858000" cy="915670"/>
                        </a:xfrm>
                        <a:custGeom>
                          <a:avLst/>
                          <a:gdLst/>
                          <a:ahLst/>
                          <a:cxnLst>
                            <a:cxn ang="0">
                              <a:pos x="wd2" y="hd2"/>
                            </a:cxn>
                            <a:cxn ang="5400000">
                              <a:pos x="wd2" y="hd2"/>
                            </a:cxn>
                            <a:cxn ang="10800000">
                              <a:pos x="wd2" y="hd2"/>
                            </a:cxn>
                            <a:cxn ang="16200000">
                              <a:pos x="wd2" y="hd2"/>
                            </a:cxn>
                          </a:cxnLst>
                          <a:rect l="0" t="0" r="r" b="b"/>
                          <a:pathLst>
                            <a:path w="21600" h="21600" extrusionOk="0">
                              <a:moveTo>
                                <a:pt x="18904" y="14889"/>
                              </a:moveTo>
                              <a:lnTo>
                                <a:pt x="18836" y="14889"/>
                              </a:lnTo>
                              <a:lnTo>
                                <a:pt x="18836" y="14380"/>
                              </a:lnTo>
                              <a:cubicBezTo>
                                <a:pt x="18836" y="14320"/>
                                <a:pt x="18828" y="14260"/>
                                <a:pt x="18820" y="14260"/>
                              </a:cubicBezTo>
                              <a:lnTo>
                                <a:pt x="18700" y="14260"/>
                              </a:lnTo>
                              <a:cubicBezTo>
                                <a:pt x="18692" y="14260"/>
                                <a:pt x="18684" y="14320"/>
                                <a:pt x="18684" y="14380"/>
                              </a:cubicBezTo>
                              <a:lnTo>
                                <a:pt x="18684" y="14889"/>
                              </a:lnTo>
                              <a:lnTo>
                                <a:pt x="18616" y="14889"/>
                              </a:lnTo>
                              <a:cubicBezTo>
                                <a:pt x="18608" y="14889"/>
                                <a:pt x="18600" y="14949"/>
                                <a:pt x="18600" y="15009"/>
                              </a:cubicBezTo>
                              <a:lnTo>
                                <a:pt x="18600" y="15908"/>
                              </a:lnTo>
                              <a:cubicBezTo>
                                <a:pt x="18600" y="15968"/>
                                <a:pt x="18608" y="16028"/>
                                <a:pt x="18616" y="16028"/>
                              </a:cubicBezTo>
                              <a:lnTo>
                                <a:pt x="18684" y="16028"/>
                              </a:lnTo>
                              <a:lnTo>
                                <a:pt x="18684" y="16537"/>
                              </a:lnTo>
                              <a:cubicBezTo>
                                <a:pt x="18684" y="16597"/>
                                <a:pt x="18692" y="16657"/>
                                <a:pt x="18700" y="16657"/>
                              </a:cubicBezTo>
                              <a:lnTo>
                                <a:pt x="18820" y="16657"/>
                              </a:lnTo>
                              <a:cubicBezTo>
                                <a:pt x="18828" y="16657"/>
                                <a:pt x="18836" y="16597"/>
                                <a:pt x="18836" y="16537"/>
                              </a:cubicBezTo>
                              <a:lnTo>
                                <a:pt x="18836" y="16028"/>
                              </a:lnTo>
                              <a:lnTo>
                                <a:pt x="18904" y="16028"/>
                              </a:lnTo>
                              <a:cubicBezTo>
                                <a:pt x="18912" y="16028"/>
                                <a:pt x="18920" y="15968"/>
                                <a:pt x="18920" y="15908"/>
                              </a:cubicBezTo>
                              <a:lnTo>
                                <a:pt x="18920" y="15009"/>
                              </a:lnTo>
                              <a:cubicBezTo>
                                <a:pt x="18916" y="14919"/>
                                <a:pt x="18912" y="14889"/>
                                <a:pt x="18904" y="14889"/>
                              </a:cubicBezTo>
                              <a:close/>
                              <a:moveTo>
                                <a:pt x="18484" y="6022"/>
                              </a:moveTo>
                              <a:lnTo>
                                <a:pt x="18420" y="6022"/>
                              </a:lnTo>
                              <a:lnTo>
                                <a:pt x="18420" y="5542"/>
                              </a:lnTo>
                              <a:cubicBezTo>
                                <a:pt x="18420" y="5482"/>
                                <a:pt x="18416" y="5452"/>
                                <a:pt x="18408" y="5452"/>
                              </a:cubicBezTo>
                              <a:lnTo>
                                <a:pt x="18300" y="5452"/>
                              </a:lnTo>
                              <a:cubicBezTo>
                                <a:pt x="18292" y="5452"/>
                                <a:pt x="18288" y="5482"/>
                                <a:pt x="18288" y="5542"/>
                              </a:cubicBezTo>
                              <a:lnTo>
                                <a:pt x="18288" y="6022"/>
                              </a:lnTo>
                              <a:lnTo>
                                <a:pt x="18224" y="6022"/>
                              </a:lnTo>
                              <a:cubicBezTo>
                                <a:pt x="18216" y="6022"/>
                                <a:pt x="18212" y="6052"/>
                                <a:pt x="18212" y="6111"/>
                              </a:cubicBezTo>
                              <a:lnTo>
                                <a:pt x="18212" y="6920"/>
                              </a:lnTo>
                              <a:cubicBezTo>
                                <a:pt x="18212" y="6980"/>
                                <a:pt x="18216" y="7010"/>
                                <a:pt x="18224" y="7010"/>
                              </a:cubicBezTo>
                              <a:lnTo>
                                <a:pt x="18288" y="7010"/>
                              </a:lnTo>
                              <a:lnTo>
                                <a:pt x="18288" y="7490"/>
                              </a:lnTo>
                              <a:cubicBezTo>
                                <a:pt x="18288" y="7549"/>
                                <a:pt x="18292" y="7579"/>
                                <a:pt x="18300" y="7579"/>
                              </a:cubicBezTo>
                              <a:lnTo>
                                <a:pt x="18408" y="7579"/>
                              </a:lnTo>
                              <a:cubicBezTo>
                                <a:pt x="18416" y="7579"/>
                                <a:pt x="18420" y="7549"/>
                                <a:pt x="18420" y="7490"/>
                              </a:cubicBezTo>
                              <a:lnTo>
                                <a:pt x="18420" y="7010"/>
                              </a:lnTo>
                              <a:lnTo>
                                <a:pt x="18484" y="7010"/>
                              </a:lnTo>
                              <a:cubicBezTo>
                                <a:pt x="18492" y="7010"/>
                                <a:pt x="18496" y="6980"/>
                                <a:pt x="18496" y="6920"/>
                              </a:cubicBezTo>
                              <a:lnTo>
                                <a:pt x="18496" y="6111"/>
                              </a:lnTo>
                              <a:cubicBezTo>
                                <a:pt x="18500" y="6052"/>
                                <a:pt x="18492" y="6022"/>
                                <a:pt x="18484" y="6022"/>
                              </a:cubicBezTo>
                              <a:close/>
                              <a:moveTo>
                                <a:pt x="18904" y="20761"/>
                              </a:moveTo>
                              <a:lnTo>
                                <a:pt x="18836" y="20761"/>
                              </a:lnTo>
                              <a:lnTo>
                                <a:pt x="18836" y="20252"/>
                              </a:lnTo>
                              <a:cubicBezTo>
                                <a:pt x="18836" y="20192"/>
                                <a:pt x="18828" y="20132"/>
                                <a:pt x="18820" y="20132"/>
                              </a:cubicBezTo>
                              <a:lnTo>
                                <a:pt x="18700" y="20132"/>
                              </a:lnTo>
                              <a:cubicBezTo>
                                <a:pt x="18692" y="20132"/>
                                <a:pt x="18684" y="20192"/>
                                <a:pt x="18684" y="20252"/>
                              </a:cubicBezTo>
                              <a:lnTo>
                                <a:pt x="18684" y="20761"/>
                              </a:lnTo>
                              <a:lnTo>
                                <a:pt x="18616" y="20761"/>
                              </a:lnTo>
                              <a:cubicBezTo>
                                <a:pt x="18608" y="20761"/>
                                <a:pt x="18600" y="20821"/>
                                <a:pt x="18600" y="20881"/>
                              </a:cubicBezTo>
                              <a:lnTo>
                                <a:pt x="18600" y="21600"/>
                              </a:lnTo>
                              <a:lnTo>
                                <a:pt x="18916" y="21600"/>
                              </a:lnTo>
                              <a:lnTo>
                                <a:pt x="18916" y="20881"/>
                              </a:lnTo>
                              <a:cubicBezTo>
                                <a:pt x="18916" y="20821"/>
                                <a:pt x="18912" y="20761"/>
                                <a:pt x="18904" y="20761"/>
                              </a:cubicBezTo>
                              <a:close/>
                              <a:moveTo>
                                <a:pt x="18904" y="9017"/>
                              </a:moveTo>
                              <a:lnTo>
                                <a:pt x="18836" y="9017"/>
                              </a:lnTo>
                              <a:lnTo>
                                <a:pt x="18836" y="8508"/>
                              </a:lnTo>
                              <a:cubicBezTo>
                                <a:pt x="18836" y="8448"/>
                                <a:pt x="18828" y="8388"/>
                                <a:pt x="18820" y="8388"/>
                              </a:cubicBezTo>
                              <a:lnTo>
                                <a:pt x="18700" y="8388"/>
                              </a:lnTo>
                              <a:cubicBezTo>
                                <a:pt x="18692" y="8388"/>
                                <a:pt x="18684" y="8448"/>
                                <a:pt x="18684" y="8508"/>
                              </a:cubicBezTo>
                              <a:lnTo>
                                <a:pt x="18684" y="9017"/>
                              </a:lnTo>
                              <a:lnTo>
                                <a:pt x="18616" y="9017"/>
                              </a:lnTo>
                              <a:cubicBezTo>
                                <a:pt x="18608" y="9017"/>
                                <a:pt x="18600" y="9077"/>
                                <a:pt x="18600" y="9137"/>
                              </a:cubicBezTo>
                              <a:lnTo>
                                <a:pt x="18600" y="10036"/>
                              </a:lnTo>
                              <a:cubicBezTo>
                                <a:pt x="18600" y="10096"/>
                                <a:pt x="18608" y="10156"/>
                                <a:pt x="18616" y="10156"/>
                              </a:cubicBezTo>
                              <a:lnTo>
                                <a:pt x="18684" y="10156"/>
                              </a:lnTo>
                              <a:lnTo>
                                <a:pt x="18684" y="10665"/>
                              </a:lnTo>
                              <a:cubicBezTo>
                                <a:pt x="18684" y="10725"/>
                                <a:pt x="18692" y="10785"/>
                                <a:pt x="18700" y="10785"/>
                              </a:cubicBezTo>
                              <a:lnTo>
                                <a:pt x="18820" y="10785"/>
                              </a:lnTo>
                              <a:cubicBezTo>
                                <a:pt x="18828" y="10785"/>
                                <a:pt x="18836" y="10725"/>
                                <a:pt x="18836" y="10665"/>
                              </a:cubicBezTo>
                              <a:lnTo>
                                <a:pt x="18836" y="10156"/>
                              </a:lnTo>
                              <a:lnTo>
                                <a:pt x="18904" y="10156"/>
                              </a:lnTo>
                              <a:cubicBezTo>
                                <a:pt x="18912" y="10156"/>
                                <a:pt x="18920" y="10096"/>
                                <a:pt x="18920" y="10036"/>
                              </a:cubicBezTo>
                              <a:lnTo>
                                <a:pt x="18920" y="9137"/>
                              </a:lnTo>
                              <a:cubicBezTo>
                                <a:pt x="18916" y="9047"/>
                                <a:pt x="18912" y="9017"/>
                                <a:pt x="18904" y="9017"/>
                              </a:cubicBezTo>
                              <a:close/>
                              <a:moveTo>
                                <a:pt x="18904" y="3116"/>
                              </a:moveTo>
                              <a:lnTo>
                                <a:pt x="18836" y="3116"/>
                              </a:lnTo>
                              <a:lnTo>
                                <a:pt x="18836" y="2606"/>
                              </a:lnTo>
                              <a:cubicBezTo>
                                <a:pt x="18836" y="2546"/>
                                <a:pt x="18828" y="2487"/>
                                <a:pt x="18820" y="2487"/>
                              </a:cubicBezTo>
                              <a:lnTo>
                                <a:pt x="18700" y="2487"/>
                              </a:lnTo>
                              <a:cubicBezTo>
                                <a:pt x="18692" y="2487"/>
                                <a:pt x="18684" y="2546"/>
                                <a:pt x="18684" y="2606"/>
                              </a:cubicBezTo>
                              <a:lnTo>
                                <a:pt x="18684" y="3116"/>
                              </a:lnTo>
                              <a:lnTo>
                                <a:pt x="18616" y="3116"/>
                              </a:lnTo>
                              <a:cubicBezTo>
                                <a:pt x="18608" y="3116"/>
                                <a:pt x="18600" y="3176"/>
                                <a:pt x="18600" y="3236"/>
                              </a:cubicBezTo>
                              <a:lnTo>
                                <a:pt x="18600" y="4134"/>
                              </a:lnTo>
                              <a:cubicBezTo>
                                <a:pt x="18600" y="4194"/>
                                <a:pt x="18608" y="4254"/>
                                <a:pt x="18616" y="4254"/>
                              </a:cubicBezTo>
                              <a:lnTo>
                                <a:pt x="18684" y="4254"/>
                              </a:lnTo>
                              <a:lnTo>
                                <a:pt x="18684" y="4763"/>
                              </a:lnTo>
                              <a:cubicBezTo>
                                <a:pt x="18684" y="4823"/>
                                <a:pt x="18692" y="4883"/>
                                <a:pt x="18700" y="4883"/>
                              </a:cubicBezTo>
                              <a:lnTo>
                                <a:pt x="18820" y="4883"/>
                              </a:lnTo>
                              <a:cubicBezTo>
                                <a:pt x="18828" y="4883"/>
                                <a:pt x="18836" y="4823"/>
                                <a:pt x="18836" y="4763"/>
                              </a:cubicBezTo>
                              <a:lnTo>
                                <a:pt x="18836" y="4254"/>
                              </a:lnTo>
                              <a:lnTo>
                                <a:pt x="18904" y="4254"/>
                              </a:lnTo>
                              <a:cubicBezTo>
                                <a:pt x="18912" y="4254"/>
                                <a:pt x="18920" y="4194"/>
                                <a:pt x="18920" y="4134"/>
                              </a:cubicBezTo>
                              <a:lnTo>
                                <a:pt x="18920" y="3236"/>
                              </a:lnTo>
                              <a:cubicBezTo>
                                <a:pt x="18916" y="3176"/>
                                <a:pt x="18912" y="3116"/>
                                <a:pt x="18904" y="3116"/>
                              </a:cubicBezTo>
                              <a:close/>
                              <a:moveTo>
                                <a:pt x="18484" y="17825"/>
                              </a:moveTo>
                              <a:lnTo>
                                <a:pt x="18420" y="17825"/>
                              </a:lnTo>
                              <a:lnTo>
                                <a:pt x="18420" y="17346"/>
                              </a:lnTo>
                              <a:cubicBezTo>
                                <a:pt x="18420" y="17286"/>
                                <a:pt x="18416" y="17256"/>
                                <a:pt x="18408" y="17256"/>
                              </a:cubicBezTo>
                              <a:lnTo>
                                <a:pt x="18300" y="17256"/>
                              </a:lnTo>
                              <a:cubicBezTo>
                                <a:pt x="18292" y="17256"/>
                                <a:pt x="18288" y="17286"/>
                                <a:pt x="18288" y="17346"/>
                              </a:cubicBezTo>
                              <a:lnTo>
                                <a:pt x="18288" y="17825"/>
                              </a:lnTo>
                              <a:lnTo>
                                <a:pt x="18224" y="17825"/>
                              </a:lnTo>
                              <a:cubicBezTo>
                                <a:pt x="18216" y="17825"/>
                                <a:pt x="18212" y="17855"/>
                                <a:pt x="18212" y="17915"/>
                              </a:cubicBezTo>
                              <a:lnTo>
                                <a:pt x="18212" y="18724"/>
                              </a:lnTo>
                              <a:cubicBezTo>
                                <a:pt x="18212" y="18784"/>
                                <a:pt x="18216" y="18814"/>
                                <a:pt x="18224" y="18814"/>
                              </a:cubicBezTo>
                              <a:lnTo>
                                <a:pt x="18288" y="18814"/>
                              </a:lnTo>
                              <a:lnTo>
                                <a:pt x="18288" y="19293"/>
                              </a:lnTo>
                              <a:cubicBezTo>
                                <a:pt x="18288" y="19353"/>
                                <a:pt x="18292" y="19383"/>
                                <a:pt x="18300" y="19383"/>
                              </a:cubicBezTo>
                              <a:lnTo>
                                <a:pt x="18408" y="19383"/>
                              </a:lnTo>
                              <a:cubicBezTo>
                                <a:pt x="18416" y="19383"/>
                                <a:pt x="18420" y="19353"/>
                                <a:pt x="18420" y="19293"/>
                              </a:cubicBezTo>
                              <a:lnTo>
                                <a:pt x="18420" y="18814"/>
                              </a:lnTo>
                              <a:lnTo>
                                <a:pt x="18484" y="18814"/>
                              </a:lnTo>
                              <a:cubicBezTo>
                                <a:pt x="18492" y="18814"/>
                                <a:pt x="18496" y="18784"/>
                                <a:pt x="18496" y="18724"/>
                              </a:cubicBezTo>
                              <a:lnTo>
                                <a:pt x="18496" y="17915"/>
                              </a:lnTo>
                              <a:cubicBezTo>
                                <a:pt x="18500" y="17855"/>
                                <a:pt x="18492" y="17825"/>
                                <a:pt x="18484" y="17825"/>
                              </a:cubicBezTo>
                              <a:close/>
                              <a:moveTo>
                                <a:pt x="18484" y="11893"/>
                              </a:moveTo>
                              <a:lnTo>
                                <a:pt x="18420" y="11893"/>
                              </a:lnTo>
                              <a:lnTo>
                                <a:pt x="18420" y="11414"/>
                              </a:lnTo>
                              <a:cubicBezTo>
                                <a:pt x="18420" y="11354"/>
                                <a:pt x="18416" y="11324"/>
                                <a:pt x="18408" y="11324"/>
                              </a:cubicBezTo>
                              <a:lnTo>
                                <a:pt x="18300" y="11324"/>
                              </a:lnTo>
                              <a:cubicBezTo>
                                <a:pt x="18292" y="11324"/>
                                <a:pt x="18288" y="11354"/>
                                <a:pt x="18288" y="11414"/>
                              </a:cubicBezTo>
                              <a:lnTo>
                                <a:pt x="18288" y="11893"/>
                              </a:lnTo>
                              <a:lnTo>
                                <a:pt x="18224" y="11893"/>
                              </a:lnTo>
                              <a:cubicBezTo>
                                <a:pt x="18216" y="11893"/>
                                <a:pt x="18212" y="11923"/>
                                <a:pt x="18212" y="11983"/>
                              </a:cubicBezTo>
                              <a:lnTo>
                                <a:pt x="18212" y="12792"/>
                              </a:lnTo>
                              <a:cubicBezTo>
                                <a:pt x="18212" y="12852"/>
                                <a:pt x="18216" y="12882"/>
                                <a:pt x="18224" y="12882"/>
                              </a:cubicBezTo>
                              <a:lnTo>
                                <a:pt x="18288" y="12882"/>
                              </a:lnTo>
                              <a:lnTo>
                                <a:pt x="18288" y="13361"/>
                              </a:lnTo>
                              <a:cubicBezTo>
                                <a:pt x="18288" y="13421"/>
                                <a:pt x="18292" y="13451"/>
                                <a:pt x="18300" y="13451"/>
                              </a:cubicBezTo>
                              <a:lnTo>
                                <a:pt x="18408" y="13451"/>
                              </a:lnTo>
                              <a:cubicBezTo>
                                <a:pt x="18416" y="13451"/>
                                <a:pt x="18420" y="13421"/>
                                <a:pt x="18420" y="13361"/>
                              </a:cubicBezTo>
                              <a:lnTo>
                                <a:pt x="18420" y="12882"/>
                              </a:lnTo>
                              <a:lnTo>
                                <a:pt x="18484" y="12882"/>
                              </a:lnTo>
                              <a:cubicBezTo>
                                <a:pt x="18492" y="12882"/>
                                <a:pt x="18496" y="12852"/>
                                <a:pt x="18496" y="12792"/>
                              </a:cubicBezTo>
                              <a:lnTo>
                                <a:pt x="18496" y="11983"/>
                              </a:lnTo>
                              <a:cubicBezTo>
                                <a:pt x="18500" y="11923"/>
                                <a:pt x="18492" y="11893"/>
                                <a:pt x="18484" y="11893"/>
                              </a:cubicBezTo>
                              <a:close/>
                              <a:moveTo>
                                <a:pt x="18072" y="14979"/>
                              </a:moveTo>
                              <a:lnTo>
                                <a:pt x="18016" y="14979"/>
                              </a:lnTo>
                              <a:lnTo>
                                <a:pt x="18016" y="14560"/>
                              </a:lnTo>
                              <a:cubicBezTo>
                                <a:pt x="18016" y="14500"/>
                                <a:pt x="18012" y="14470"/>
                                <a:pt x="18004" y="14470"/>
                              </a:cubicBezTo>
                              <a:lnTo>
                                <a:pt x="17908" y="14470"/>
                              </a:lnTo>
                              <a:cubicBezTo>
                                <a:pt x="17900" y="14470"/>
                                <a:pt x="17896" y="14500"/>
                                <a:pt x="17896" y="14560"/>
                              </a:cubicBezTo>
                              <a:lnTo>
                                <a:pt x="17896" y="14979"/>
                              </a:lnTo>
                              <a:lnTo>
                                <a:pt x="17840" y="14979"/>
                              </a:lnTo>
                              <a:cubicBezTo>
                                <a:pt x="17832" y="14979"/>
                                <a:pt x="17828" y="15009"/>
                                <a:pt x="17828" y="15069"/>
                              </a:cubicBezTo>
                              <a:lnTo>
                                <a:pt x="17828" y="15788"/>
                              </a:lnTo>
                              <a:cubicBezTo>
                                <a:pt x="17828" y="15848"/>
                                <a:pt x="17832" y="15878"/>
                                <a:pt x="17840" y="15878"/>
                              </a:cubicBezTo>
                              <a:lnTo>
                                <a:pt x="17896" y="15878"/>
                              </a:lnTo>
                              <a:lnTo>
                                <a:pt x="17896" y="16297"/>
                              </a:lnTo>
                              <a:cubicBezTo>
                                <a:pt x="17896" y="16357"/>
                                <a:pt x="17900" y="16387"/>
                                <a:pt x="17908" y="16387"/>
                              </a:cubicBezTo>
                              <a:lnTo>
                                <a:pt x="18004" y="16387"/>
                              </a:lnTo>
                              <a:cubicBezTo>
                                <a:pt x="18012" y="16387"/>
                                <a:pt x="18016" y="16357"/>
                                <a:pt x="18016" y="16297"/>
                              </a:cubicBezTo>
                              <a:lnTo>
                                <a:pt x="18016" y="15878"/>
                              </a:lnTo>
                              <a:lnTo>
                                <a:pt x="18072" y="15878"/>
                              </a:lnTo>
                              <a:cubicBezTo>
                                <a:pt x="18080" y="15878"/>
                                <a:pt x="18084" y="15848"/>
                                <a:pt x="18084" y="15788"/>
                              </a:cubicBezTo>
                              <a:lnTo>
                                <a:pt x="18084" y="15069"/>
                              </a:lnTo>
                              <a:cubicBezTo>
                                <a:pt x="18080" y="15039"/>
                                <a:pt x="18076" y="14979"/>
                                <a:pt x="18072" y="14979"/>
                              </a:cubicBezTo>
                              <a:close/>
                              <a:moveTo>
                                <a:pt x="18072" y="20881"/>
                              </a:moveTo>
                              <a:lnTo>
                                <a:pt x="18016" y="20881"/>
                              </a:lnTo>
                              <a:lnTo>
                                <a:pt x="18016" y="20462"/>
                              </a:lnTo>
                              <a:cubicBezTo>
                                <a:pt x="18016" y="20402"/>
                                <a:pt x="18012" y="20372"/>
                                <a:pt x="18004" y="20372"/>
                              </a:cubicBezTo>
                              <a:lnTo>
                                <a:pt x="17908" y="20372"/>
                              </a:lnTo>
                              <a:cubicBezTo>
                                <a:pt x="17900" y="20372"/>
                                <a:pt x="17896" y="20402"/>
                                <a:pt x="17896" y="20462"/>
                              </a:cubicBezTo>
                              <a:lnTo>
                                <a:pt x="17896" y="20881"/>
                              </a:lnTo>
                              <a:lnTo>
                                <a:pt x="17840" y="20881"/>
                              </a:lnTo>
                              <a:cubicBezTo>
                                <a:pt x="17832" y="20881"/>
                                <a:pt x="17828" y="20911"/>
                                <a:pt x="17828" y="20971"/>
                              </a:cubicBezTo>
                              <a:lnTo>
                                <a:pt x="17828" y="21600"/>
                              </a:lnTo>
                              <a:lnTo>
                                <a:pt x="18084" y="21600"/>
                              </a:lnTo>
                              <a:lnTo>
                                <a:pt x="18084" y="20971"/>
                              </a:lnTo>
                              <a:cubicBezTo>
                                <a:pt x="18080" y="20911"/>
                                <a:pt x="18076" y="20881"/>
                                <a:pt x="18072" y="20881"/>
                              </a:cubicBezTo>
                              <a:close/>
                              <a:moveTo>
                                <a:pt x="18072" y="9107"/>
                              </a:moveTo>
                              <a:lnTo>
                                <a:pt x="18016" y="9107"/>
                              </a:lnTo>
                              <a:lnTo>
                                <a:pt x="18016" y="8688"/>
                              </a:lnTo>
                              <a:cubicBezTo>
                                <a:pt x="18016" y="8628"/>
                                <a:pt x="18012" y="8598"/>
                                <a:pt x="18004" y="8598"/>
                              </a:cubicBezTo>
                              <a:lnTo>
                                <a:pt x="17908" y="8598"/>
                              </a:lnTo>
                              <a:cubicBezTo>
                                <a:pt x="17900" y="8598"/>
                                <a:pt x="17896" y="8628"/>
                                <a:pt x="17896" y="8688"/>
                              </a:cubicBezTo>
                              <a:lnTo>
                                <a:pt x="17896" y="9107"/>
                              </a:lnTo>
                              <a:lnTo>
                                <a:pt x="17840" y="9107"/>
                              </a:lnTo>
                              <a:cubicBezTo>
                                <a:pt x="17832" y="9107"/>
                                <a:pt x="17828" y="9137"/>
                                <a:pt x="17828" y="9197"/>
                              </a:cubicBezTo>
                              <a:lnTo>
                                <a:pt x="17828" y="9916"/>
                              </a:lnTo>
                              <a:cubicBezTo>
                                <a:pt x="17828" y="9976"/>
                                <a:pt x="17832" y="10006"/>
                                <a:pt x="17840" y="10006"/>
                              </a:cubicBezTo>
                              <a:lnTo>
                                <a:pt x="17896" y="10006"/>
                              </a:lnTo>
                              <a:lnTo>
                                <a:pt x="17896" y="10426"/>
                              </a:lnTo>
                              <a:cubicBezTo>
                                <a:pt x="17896" y="10485"/>
                                <a:pt x="17900" y="10515"/>
                                <a:pt x="17908" y="10515"/>
                              </a:cubicBezTo>
                              <a:lnTo>
                                <a:pt x="18004" y="10515"/>
                              </a:lnTo>
                              <a:cubicBezTo>
                                <a:pt x="18012" y="10515"/>
                                <a:pt x="18016" y="10485"/>
                                <a:pt x="18016" y="10426"/>
                              </a:cubicBezTo>
                              <a:lnTo>
                                <a:pt x="18016" y="10006"/>
                              </a:lnTo>
                              <a:lnTo>
                                <a:pt x="18072" y="10006"/>
                              </a:lnTo>
                              <a:cubicBezTo>
                                <a:pt x="18080" y="10006"/>
                                <a:pt x="18084" y="9976"/>
                                <a:pt x="18084" y="9916"/>
                              </a:cubicBezTo>
                              <a:lnTo>
                                <a:pt x="18084" y="9197"/>
                              </a:lnTo>
                              <a:cubicBezTo>
                                <a:pt x="18080" y="9137"/>
                                <a:pt x="18076" y="9107"/>
                                <a:pt x="18072" y="9107"/>
                              </a:cubicBezTo>
                              <a:close/>
                              <a:moveTo>
                                <a:pt x="19320" y="11774"/>
                              </a:moveTo>
                              <a:lnTo>
                                <a:pt x="19244" y="11774"/>
                              </a:lnTo>
                              <a:lnTo>
                                <a:pt x="19244" y="11204"/>
                              </a:lnTo>
                              <a:cubicBezTo>
                                <a:pt x="19244" y="11145"/>
                                <a:pt x="19236" y="11085"/>
                                <a:pt x="19228" y="11085"/>
                              </a:cubicBezTo>
                              <a:lnTo>
                                <a:pt x="19096" y="11085"/>
                              </a:lnTo>
                              <a:cubicBezTo>
                                <a:pt x="19088" y="11085"/>
                                <a:pt x="19080" y="11145"/>
                                <a:pt x="19080" y="11204"/>
                              </a:cubicBezTo>
                              <a:lnTo>
                                <a:pt x="19080" y="11774"/>
                              </a:lnTo>
                              <a:lnTo>
                                <a:pt x="19004" y="11774"/>
                              </a:lnTo>
                              <a:cubicBezTo>
                                <a:pt x="18996" y="11774"/>
                                <a:pt x="18988" y="11834"/>
                                <a:pt x="18988" y="11893"/>
                              </a:cubicBezTo>
                              <a:lnTo>
                                <a:pt x="18988" y="12912"/>
                              </a:lnTo>
                              <a:cubicBezTo>
                                <a:pt x="18988" y="12972"/>
                                <a:pt x="18996" y="13032"/>
                                <a:pt x="19004" y="13032"/>
                              </a:cubicBezTo>
                              <a:lnTo>
                                <a:pt x="19080" y="13032"/>
                              </a:lnTo>
                              <a:lnTo>
                                <a:pt x="19080" y="13601"/>
                              </a:lnTo>
                              <a:cubicBezTo>
                                <a:pt x="19080" y="13661"/>
                                <a:pt x="19088" y="13721"/>
                                <a:pt x="19096" y="13721"/>
                              </a:cubicBezTo>
                              <a:lnTo>
                                <a:pt x="19232" y="13721"/>
                              </a:lnTo>
                              <a:cubicBezTo>
                                <a:pt x="19240" y="13721"/>
                                <a:pt x="19248" y="13661"/>
                                <a:pt x="19248" y="13601"/>
                              </a:cubicBezTo>
                              <a:lnTo>
                                <a:pt x="19248" y="13032"/>
                              </a:lnTo>
                              <a:lnTo>
                                <a:pt x="19324" y="13032"/>
                              </a:lnTo>
                              <a:cubicBezTo>
                                <a:pt x="19332" y="13032"/>
                                <a:pt x="19340" y="12972"/>
                                <a:pt x="19340" y="12912"/>
                              </a:cubicBezTo>
                              <a:lnTo>
                                <a:pt x="19340" y="11893"/>
                              </a:lnTo>
                              <a:cubicBezTo>
                                <a:pt x="19336" y="11834"/>
                                <a:pt x="19328" y="11774"/>
                                <a:pt x="19320" y="11774"/>
                              </a:cubicBezTo>
                              <a:close/>
                              <a:moveTo>
                                <a:pt x="18072" y="3236"/>
                              </a:moveTo>
                              <a:lnTo>
                                <a:pt x="18016" y="3236"/>
                              </a:lnTo>
                              <a:lnTo>
                                <a:pt x="18016" y="2816"/>
                              </a:lnTo>
                              <a:cubicBezTo>
                                <a:pt x="18016" y="2756"/>
                                <a:pt x="18012" y="2726"/>
                                <a:pt x="18004" y="2726"/>
                              </a:cubicBezTo>
                              <a:lnTo>
                                <a:pt x="17908" y="2726"/>
                              </a:lnTo>
                              <a:cubicBezTo>
                                <a:pt x="17900" y="2726"/>
                                <a:pt x="17896" y="2756"/>
                                <a:pt x="17896" y="2816"/>
                              </a:cubicBezTo>
                              <a:lnTo>
                                <a:pt x="17896" y="3236"/>
                              </a:lnTo>
                              <a:lnTo>
                                <a:pt x="17840" y="3236"/>
                              </a:lnTo>
                              <a:cubicBezTo>
                                <a:pt x="17832" y="3236"/>
                                <a:pt x="17828" y="3265"/>
                                <a:pt x="17828" y="3325"/>
                              </a:cubicBezTo>
                              <a:lnTo>
                                <a:pt x="17828" y="4044"/>
                              </a:lnTo>
                              <a:cubicBezTo>
                                <a:pt x="17828" y="4104"/>
                                <a:pt x="17832" y="4134"/>
                                <a:pt x="17840" y="4134"/>
                              </a:cubicBezTo>
                              <a:lnTo>
                                <a:pt x="17896" y="4134"/>
                              </a:lnTo>
                              <a:lnTo>
                                <a:pt x="17896" y="4554"/>
                              </a:lnTo>
                              <a:cubicBezTo>
                                <a:pt x="17896" y="4614"/>
                                <a:pt x="17900" y="4644"/>
                                <a:pt x="17908" y="4644"/>
                              </a:cubicBezTo>
                              <a:lnTo>
                                <a:pt x="18004" y="4644"/>
                              </a:lnTo>
                              <a:cubicBezTo>
                                <a:pt x="18012" y="4644"/>
                                <a:pt x="18016" y="4614"/>
                                <a:pt x="18016" y="4554"/>
                              </a:cubicBezTo>
                              <a:lnTo>
                                <a:pt x="18016" y="4134"/>
                              </a:lnTo>
                              <a:lnTo>
                                <a:pt x="18072" y="4134"/>
                              </a:lnTo>
                              <a:cubicBezTo>
                                <a:pt x="18080" y="4134"/>
                                <a:pt x="18084" y="4104"/>
                                <a:pt x="18084" y="4044"/>
                              </a:cubicBezTo>
                              <a:lnTo>
                                <a:pt x="18084" y="3325"/>
                              </a:lnTo>
                              <a:cubicBezTo>
                                <a:pt x="18080" y="3265"/>
                                <a:pt x="18076" y="3236"/>
                                <a:pt x="18072" y="3236"/>
                              </a:cubicBezTo>
                              <a:close/>
                              <a:moveTo>
                                <a:pt x="19320" y="17705"/>
                              </a:moveTo>
                              <a:lnTo>
                                <a:pt x="19244" y="17705"/>
                              </a:lnTo>
                              <a:lnTo>
                                <a:pt x="19244" y="17136"/>
                              </a:lnTo>
                              <a:cubicBezTo>
                                <a:pt x="19244" y="17076"/>
                                <a:pt x="19236" y="17016"/>
                                <a:pt x="19228" y="17016"/>
                              </a:cubicBezTo>
                              <a:lnTo>
                                <a:pt x="19096" y="17016"/>
                              </a:lnTo>
                              <a:cubicBezTo>
                                <a:pt x="19088" y="17016"/>
                                <a:pt x="19080" y="17076"/>
                                <a:pt x="19080" y="17136"/>
                              </a:cubicBezTo>
                              <a:lnTo>
                                <a:pt x="19080" y="17705"/>
                              </a:lnTo>
                              <a:lnTo>
                                <a:pt x="19004" y="17705"/>
                              </a:lnTo>
                              <a:cubicBezTo>
                                <a:pt x="18996" y="17705"/>
                                <a:pt x="18988" y="17765"/>
                                <a:pt x="18988" y="17825"/>
                              </a:cubicBezTo>
                              <a:lnTo>
                                <a:pt x="18988" y="18844"/>
                              </a:lnTo>
                              <a:cubicBezTo>
                                <a:pt x="18988" y="18904"/>
                                <a:pt x="18996" y="18964"/>
                                <a:pt x="19004" y="18964"/>
                              </a:cubicBezTo>
                              <a:lnTo>
                                <a:pt x="19080" y="18964"/>
                              </a:lnTo>
                              <a:lnTo>
                                <a:pt x="19080" y="19533"/>
                              </a:lnTo>
                              <a:cubicBezTo>
                                <a:pt x="19080" y="19593"/>
                                <a:pt x="19088" y="19653"/>
                                <a:pt x="19096" y="19653"/>
                              </a:cubicBezTo>
                              <a:lnTo>
                                <a:pt x="19232" y="19653"/>
                              </a:lnTo>
                              <a:cubicBezTo>
                                <a:pt x="19240" y="19653"/>
                                <a:pt x="19248" y="19593"/>
                                <a:pt x="19248" y="19533"/>
                              </a:cubicBezTo>
                              <a:lnTo>
                                <a:pt x="19248" y="18964"/>
                              </a:lnTo>
                              <a:lnTo>
                                <a:pt x="19324" y="18964"/>
                              </a:lnTo>
                              <a:cubicBezTo>
                                <a:pt x="19332" y="18964"/>
                                <a:pt x="19340" y="18904"/>
                                <a:pt x="19340" y="18844"/>
                              </a:cubicBezTo>
                              <a:lnTo>
                                <a:pt x="19340" y="17825"/>
                              </a:lnTo>
                              <a:cubicBezTo>
                                <a:pt x="19336" y="17765"/>
                                <a:pt x="19328" y="17705"/>
                                <a:pt x="19320" y="17705"/>
                              </a:cubicBezTo>
                              <a:close/>
                              <a:moveTo>
                                <a:pt x="19884" y="14110"/>
                              </a:moveTo>
                              <a:lnTo>
                                <a:pt x="20048" y="14110"/>
                              </a:lnTo>
                              <a:cubicBezTo>
                                <a:pt x="20060" y="14110"/>
                                <a:pt x="20068" y="14050"/>
                                <a:pt x="20068" y="13961"/>
                              </a:cubicBezTo>
                              <a:lnTo>
                                <a:pt x="20068" y="13242"/>
                              </a:lnTo>
                              <a:lnTo>
                                <a:pt x="20164" y="13242"/>
                              </a:lnTo>
                              <a:cubicBezTo>
                                <a:pt x="20176" y="13242"/>
                                <a:pt x="20184" y="13182"/>
                                <a:pt x="20184" y="13092"/>
                              </a:cubicBezTo>
                              <a:lnTo>
                                <a:pt x="20184" y="11864"/>
                              </a:lnTo>
                              <a:cubicBezTo>
                                <a:pt x="20184" y="11774"/>
                                <a:pt x="20176" y="11714"/>
                                <a:pt x="20164" y="11714"/>
                              </a:cubicBezTo>
                              <a:lnTo>
                                <a:pt x="20068" y="11714"/>
                              </a:lnTo>
                              <a:lnTo>
                                <a:pt x="20068" y="10995"/>
                              </a:lnTo>
                              <a:cubicBezTo>
                                <a:pt x="20068" y="10905"/>
                                <a:pt x="20060" y="10845"/>
                                <a:pt x="20048" y="10845"/>
                              </a:cubicBezTo>
                              <a:lnTo>
                                <a:pt x="19884" y="10845"/>
                              </a:lnTo>
                              <a:cubicBezTo>
                                <a:pt x="19872" y="10845"/>
                                <a:pt x="19864" y="10905"/>
                                <a:pt x="19864" y="10995"/>
                              </a:cubicBezTo>
                              <a:lnTo>
                                <a:pt x="19864" y="11714"/>
                              </a:lnTo>
                              <a:lnTo>
                                <a:pt x="19768" y="11714"/>
                              </a:lnTo>
                              <a:cubicBezTo>
                                <a:pt x="19756" y="11714"/>
                                <a:pt x="19748" y="11774"/>
                                <a:pt x="19748" y="11864"/>
                              </a:cubicBezTo>
                              <a:lnTo>
                                <a:pt x="19748" y="12433"/>
                              </a:lnTo>
                              <a:lnTo>
                                <a:pt x="19748" y="12433"/>
                              </a:lnTo>
                              <a:lnTo>
                                <a:pt x="19748" y="13122"/>
                              </a:lnTo>
                              <a:cubicBezTo>
                                <a:pt x="19748" y="13212"/>
                                <a:pt x="19756" y="13272"/>
                                <a:pt x="19768" y="13272"/>
                              </a:cubicBezTo>
                              <a:lnTo>
                                <a:pt x="19864" y="13272"/>
                              </a:lnTo>
                              <a:lnTo>
                                <a:pt x="19864" y="13991"/>
                              </a:lnTo>
                              <a:cubicBezTo>
                                <a:pt x="19864" y="14050"/>
                                <a:pt x="19872" y="14110"/>
                                <a:pt x="19884" y="14110"/>
                              </a:cubicBezTo>
                              <a:close/>
                              <a:moveTo>
                                <a:pt x="20184" y="19054"/>
                              </a:moveTo>
                              <a:lnTo>
                                <a:pt x="20184" y="17825"/>
                              </a:lnTo>
                              <a:cubicBezTo>
                                <a:pt x="20184" y="17735"/>
                                <a:pt x="20176" y="17675"/>
                                <a:pt x="20164" y="17675"/>
                              </a:cubicBezTo>
                              <a:lnTo>
                                <a:pt x="20068" y="17675"/>
                              </a:lnTo>
                              <a:lnTo>
                                <a:pt x="20068" y="16956"/>
                              </a:lnTo>
                              <a:cubicBezTo>
                                <a:pt x="20068" y="16867"/>
                                <a:pt x="20060" y="16807"/>
                                <a:pt x="20048" y="16807"/>
                              </a:cubicBezTo>
                              <a:lnTo>
                                <a:pt x="19884" y="16807"/>
                              </a:lnTo>
                              <a:cubicBezTo>
                                <a:pt x="19872" y="16807"/>
                                <a:pt x="19864" y="16867"/>
                                <a:pt x="19864" y="16956"/>
                              </a:cubicBezTo>
                              <a:lnTo>
                                <a:pt x="19864" y="17675"/>
                              </a:lnTo>
                              <a:lnTo>
                                <a:pt x="19768" y="17675"/>
                              </a:lnTo>
                              <a:cubicBezTo>
                                <a:pt x="19756" y="17675"/>
                                <a:pt x="19748" y="17735"/>
                                <a:pt x="19748" y="17825"/>
                              </a:cubicBezTo>
                              <a:lnTo>
                                <a:pt x="19748" y="18394"/>
                              </a:lnTo>
                              <a:lnTo>
                                <a:pt x="19748" y="18394"/>
                              </a:lnTo>
                              <a:lnTo>
                                <a:pt x="19748" y="19083"/>
                              </a:lnTo>
                              <a:cubicBezTo>
                                <a:pt x="19748" y="19173"/>
                                <a:pt x="19756" y="19233"/>
                                <a:pt x="19768" y="19233"/>
                              </a:cubicBezTo>
                              <a:lnTo>
                                <a:pt x="19864" y="19233"/>
                              </a:lnTo>
                              <a:lnTo>
                                <a:pt x="19864" y="19952"/>
                              </a:lnTo>
                              <a:cubicBezTo>
                                <a:pt x="19864" y="20042"/>
                                <a:pt x="19872" y="20102"/>
                                <a:pt x="19884" y="20102"/>
                              </a:cubicBezTo>
                              <a:lnTo>
                                <a:pt x="20048" y="20102"/>
                              </a:lnTo>
                              <a:cubicBezTo>
                                <a:pt x="20060" y="20102"/>
                                <a:pt x="20068" y="20042"/>
                                <a:pt x="20068" y="19952"/>
                              </a:cubicBezTo>
                              <a:lnTo>
                                <a:pt x="20068" y="19233"/>
                              </a:lnTo>
                              <a:lnTo>
                                <a:pt x="20164" y="19233"/>
                              </a:lnTo>
                              <a:cubicBezTo>
                                <a:pt x="20172" y="19203"/>
                                <a:pt x="20184" y="19143"/>
                                <a:pt x="20184" y="19054"/>
                              </a:cubicBezTo>
                              <a:close/>
                              <a:moveTo>
                                <a:pt x="19368" y="10126"/>
                              </a:moveTo>
                              <a:cubicBezTo>
                                <a:pt x="19368" y="10186"/>
                                <a:pt x="19376" y="10246"/>
                                <a:pt x="19384" y="10246"/>
                              </a:cubicBezTo>
                              <a:lnTo>
                                <a:pt x="19468" y="10246"/>
                              </a:lnTo>
                              <a:lnTo>
                                <a:pt x="19468" y="10875"/>
                              </a:lnTo>
                              <a:cubicBezTo>
                                <a:pt x="19468" y="10935"/>
                                <a:pt x="19476" y="10995"/>
                                <a:pt x="19484" y="10995"/>
                              </a:cubicBezTo>
                              <a:lnTo>
                                <a:pt x="19632" y="10995"/>
                              </a:lnTo>
                              <a:cubicBezTo>
                                <a:pt x="19640" y="10995"/>
                                <a:pt x="19648" y="10935"/>
                                <a:pt x="19648" y="10875"/>
                              </a:cubicBezTo>
                              <a:lnTo>
                                <a:pt x="19648" y="10246"/>
                              </a:lnTo>
                              <a:lnTo>
                                <a:pt x="19732" y="10246"/>
                              </a:lnTo>
                              <a:cubicBezTo>
                                <a:pt x="19740" y="10246"/>
                                <a:pt x="19748" y="10186"/>
                                <a:pt x="19748" y="10126"/>
                              </a:cubicBezTo>
                              <a:lnTo>
                                <a:pt x="19748" y="9017"/>
                              </a:lnTo>
                              <a:cubicBezTo>
                                <a:pt x="19748" y="8958"/>
                                <a:pt x="19740" y="8898"/>
                                <a:pt x="19732" y="8898"/>
                              </a:cubicBezTo>
                              <a:lnTo>
                                <a:pt x="19656" y="8898"/>
                              </a:lnTo>
                              <a:lnTo>
                                <a:pt x="19656" y="8269"/>
                              </a:lnTo>
                              <a:cubicBezTo>
                                <a:pt x="19656" y="8209"/>
                                <a:pt x="19648" y="8149"/>
                                <a:pt x="19640" y="8149"/>
                              </a:cubicBezTo>
                              <a:lnTo>
                                <a:pt x="19492" y="8149"/>
                              </a:lnTo>
                              <a:cubicBezTo>
                                <a:pt x="19484" y="8149"/>
                                <a:pt x="19476" y="8209"/>
                                <a:pt x="19476" y="8269"/>
                              </a:cubicBezTo>
                              <a:lnTo>
                                <a:pt x="19476" y="8898"/>
                              </a:lnTo>
                              <a:lnTo>
                                <a:pt x="19392" y="8898"/>
                              </a:lnTo>
                              <a:cubicBezTo>
                                <a:pt x="19384" y="8898"/>
                                <a:pt x="19376" y="8958"/>
                                <a:pt x="19376" y="9017"/>
                              </a:cubicBezTo>
                              <a:lnTo>
                                <a:pt x="19376" y="10126"/>
                              </a:lnTo>
                              <a:close/>
                              <a:moveTo>
                                <a:pt x="19368" y="15998"/>
                              </a:moveTo>
                              <a:cubicBezTo>
                                <a:pt x="19368" y="16058"/>
                                <a:pt x="19376" y="16118"/>
                                <a:pt x="19384" y="16118"/>
                              </a:cubicBezTo>
                              <a:lnTo>
                                <a:pt x="19468" y="16118"/>
                              </a:lnTo>
                              <a:lnTo>
                                <a:pt x="19468" y="16747"/>
                              </a:lnTo>
                              <a:cubicBezTo>
                                <a:pt x="19468" y="16807"/>
                                <a:pt x="19476" y="16867"/>
                                <a:pt x="19484" y="16867"/>
                              </a:cubicBezTo>
                              <a:lnTo>
                                <a:pt x="19632" y="16867"/>
                              </a:lnTo>
                              <a:cubicBezTo>
                                <a:pt x="19640" y="16867"/>
                                <a:pt x="19648" y="16807"/>
                                <a:pt x="19648" y="16747"/>
                              </a:cubicBezTo>
                              <a:lnTo>
                                <a:pt x="19648" y="16118"/>
                              </a:lnTo>
                              <a:lnTo>
                                <a:pt x="19732" y="16118"/>
                              </a:lnTo>
                              <a:cubicBezTo>
                                <a:pt x="19740" y="16118"/>
                                <a:pt x="19748" y="16058"/>
                                <a:pt x="19748" y="15998"/>
                              </a:cubicBezTo>
                              <a:lnTo>
                                <a:pt x="19748" y="14889"/>
                              </a:lnTo>
                              <a:cubicBezTo>
                                <a:pt x="19748" y="14829"/>
                                <a:pt x="19740" y="14769"/>
                                <a:pt x="19732" y="14769"/>
                              </a:cubicBezTo>
                              <a:lnTo>
                                <a:pt x="19656" y="14769"/>
                              </a:lnTo>
                              <a:lnTo>
                                <a:pt x="19656" y="14140"/>
                              </a:lnTo>
                              <a:cubicBezTo>
                                <a:pt x="19656" y="14080"/>
                                <a:pt x="19648" y="14021"/>
                                <a:pt x="19640" y="14021"/>
                              </a:cubicBezTo>
                              <a:lnTo>
                                <a:pt x="19492" y="14021"/>
                              </a:lnTo>
                              <a:cubicBezTo>
                                <a:pt x="19484" y="14021"/>
                                <a:pt x="19476" y="14080"/>
                                <a:pt x="19476" y="14140"/>
                              </a:cubicBezTo>
                              <a:lnTo>
                                <a:pt x="19476" y="14769"/>
                              </a:lnTo>
                              <a:lnTo>
                                <a:pt x="19392" y="14769"/>
                              </a:lnTo>
                              <a:cubicBezTo>
                                <a:pt x="19384" y="14769"/>
                                <a:pt x="19376" y="14829"/>
                                <a:pt x="19376" y="14889"/>
                              </a:cubicBezTo>
                              <a:lnTo>
                                <a:pt x="19376" y="15998"/>
                              </a:lnTo>
                              <a:close/>
                              <a:moveTo>
                                <a:pt x="0" y="0"/>
                              </a:moveTo>
                              <a:lnTo>
                                <a:pt x="0" y="2127"/>
                              </a:lnTo>
                              <a:lnTo>
                                <a:pt x="19864" y="2127"/>
                              </a:lnTo>
                              <a:lnTo>
                                <a:pt x="19864" y="2277"/>
                              </a:lnTo>
                              <a:cubicBezTo>
                                <a:pt x="19864" y="2367"/>
                                <a:pt x="19872" y="2427"/>
                                <a:pt x="19884" y="2427"/>
                              </a:cubicBezTo>
                              <a:lnTo>
                                <a:pt x="20048" y="2427"/>
                              </a:lnTo>
                              <a:cubicBezTo>
                                <a:pt x="20060" y="2427"/>
                                <a:pt x="20068" y="2367"/>
                                <a:pt x="20068" y="2277"/>
                              </a:cubicBezTo>
                              <a:lnTo>
                                <a:pt x="20068" y="2127"/>
                              </a:lnTo>
                              <a:lnTo>
                                <a:pt x="20256" y="2127"/>
                              </a:lnTo>
                              <a:lnTo>
                                <a:pt x="20256" y="2846"/>
                              </a:lnTo>
                              <a:lnTo>
                                <a:pt x="20152" y="2846"/>
                              </a:lnTo>
                              <a:cubicBezTo>
                                <a:pt x="20140" y="2846"/>
                                <a:pt x="20132" y="2906"/>
                                <a:pt x="20132" y="2996"/>
                              </a:cubicBezTo>
                              <a:lnTo>
                                <a:pt x="20132" y="3625"/>
                              </a:lnTo>
                              <a:lnTo>
                                <a:pt x="20132" y="3625"/>
                              </a:lnTo>
                              <a:lnTo>
                                <a:pt x="20132" y="4374"/>
                              </a:lnTo>
                              <a:cubicBezTo>
                                <a:pt x="20132" y="4464"/>
                                <a:pt x="20140" y="4524"/>
                                <a:pt x="20152" y="4524"/>
                              </a:cubicBezTo>
                              <a:lnTo>
                                <a:pt x="20256" y="4524"/>
                              </a:lnTo>
                              <a:lnTo>
                                <a:pt x="20256" y="5303"/>
                              </a:lnTo>
                              <a:cubicBezTo>
                                <a:pt x="20256" y="5392"/>
                                <a:pt x="20264" y="5452"/>
                                <a:pt x="20276" y="5452"/>
                              </a:cubicBezTo>
                              <a:lnTo>
                                <a:pt x="20460" y="5452"/>
                              </a:lnTo>
                              <a:cubicBezTo>
                                <a:pt x="20472" y="5452"/>
                                <a:pt x="20480" y="5392"/>
                                <a:pt x="20480" y="5303"/>
                              </a:cubicBezTo>
                              <a:lnTo>
                                <a:pt x="20480" y="4524"/>
                              </a:lnTo>
                              <a:lnTo>
                                <a:pt x="20584" y="4524"/>
                              </a:lnTo>
                              <a:cubicBezTo>
                                <a:pt x="20596" y="4524"/>
                                <a:pt x="20604" y="4464"/>
                                <a:pt x="20604" y="4374"/>
                              </a:cubicBezTo>
                              <a:lnTo>
                                <a:pt x="20604" y="2996"/>
                              </a:lnTo>
                              <a:cubicBezTo>
                                <a:pt x="20604" y="2906"/>
                                <a:pt x="20596" y="2846"/>
                                <a:pt x="20584" y="2846"/>
                              </a:cubicBezTo>
                              <a:lnTo>
                                <a:pt x="20480" y="2846"/>
                              </a:lnTo>
                              <a:lnTo>
                                <a:pt x="20480" y="2127"/>
                              </a:lnTo>
                              <a:lnTo>
                                <a:pt x="20644" y="2127"/>
                              </a:lnTo>
                              <a:lnTo>
                                <a:pt x="20644" y="2636"/>
                              </a:lnTo>
                              <a:cubicBezTo>
                                <a:pt x="20644" y="2726"/>
                                <a:pt x="20656" y="2816"/>
                                <a:pt x="20668" y="2816"/>
                              </a:cubicBezTo>
                              <a:lnTo>
                                <a:pt x="20872" y="2816"/>
                              </a:lnTo>
                              <a:cubicBezTo>
                                <a:pt x="20872" y="2816"/>
                                <a:pt x="20876" y="2816"/>
                                <a:pt x="20876" y="2816"/>
                              </a:cubicBezTo>
                              <a:cubicBezTo>
                                <a:pt x="20876" y="2816"/>
                                <a:pt x="20876" y="2846"/>
                                <a:pt x="20876" y="2846"/>
                              </a:cubicBezTo>
                              <a:lnTo>
                                <a:pt x="20876" y="4554"/>
                              </a:lnTo>
                              <a:cubicBezTo>
                                <a:pt x="20876" y="4673"/>
                                <a:pt x="20888" y="4763"/>
                                <a:pt x="20904" y="4763"/>
                              </a:cubicBezTo>
                              <a:lnTo>
                                <a:pt x="21036" y="4763"/>
                              </a:lnTo>
                              <a:lnTo>
                                <a:pt x="21036" y="5752"/>
                              </a:lnTo>
                              <a:cubicBezTo>
                                <a:pt x="21036" y="5872"/>
                                <a:pt x="21048" y="5962"/>
                                <a:pt x="21064" y="5962"/>
                              </a:cubicBezTo>
                              <a:lnTo>
                                <a:pt x="21248" y="5962"/>
                              </a:lnTo>
                              <a:lnTo>
                                <a:pt x="21248" y="7400"/>
                              </a:lnTo>
                              <a:lnTo>
                                <a:pt x="21064" y="7400"/>
                              </a:lnTo>
                              <a:cubicBezTo>
                                <a:pt x="21056" y="7400"/>
                                <a:pt x="21048" y="7430"/>
                                <a:pt x="21044" y="7490"/>
                              </a:cubicBezTo>
                              <a:lnTo>
                                <a:pt x="21044" y="6022"/>
                              </a:lnTo>
                              <a:cubicBezTo>
                                <a:pt x="21044" y="5932"/>
                                <a:pt x="21032" y="5842"/>
                                <a:pt x="21020" y="5842"/>
                              </a:cubicBezTo>
                              <a:lnTo>
                                <a:pt x="20896" y="5842"/>
                              </a:lnTo>
                              <a:lnTo>
                                <a:pt x="20896" y="4973"/>
                              </a:lnTo>
                              <a:cubicBezTo>
                                <a:pt x="20896" y="4883"/>
                                <a:pt x="20884" y="4793"/>
                                <a:pt x="20872" y="4793"/>
                              </a:cubicBezTo>
                              <a:lnTo>
                                <a:pt x="20668" y="4793"/>
                              </a:lnTo>
                              <a:cubicBezTo>
                                <a:pt x="20656" y="4793"/>
                                <a:pt x="20644" y="4883"/>
                                <a:pt x="20644" y="4973"/>
                              </a:cubicBezTo>
                              <a:lnTo>
                                <a:pt x="20644" y="5842"/>
                              </a:lnTo>
                              <a:lnTo>
                                <a:pt x="20528" y="5842"/>
                              </a:lnTo>
                              <a:cubicBezTo>
                                <a:pt x="20516" y="5842"/>
                                <a:pt x="20504" y="5932"/>
                                <a:pt x="20504" y="6022"/>
                              </a:cubicBezTo>
                              <a:lnTo>
                                <a:pt x="20504" y="7549"/>
                              </a:lnTo>
                              <a:cubicBezTo>
                                <a:pt x="20504" y="7639"/>
                                <a:pt x="20516" y="7729"/>
                                <a:pt x="20528" y="7729"/>
                              </a:cubicBezTo>
                              <a:lnTo>
                                <a:pt x="20644" y="7729"/>
                              </a:lnTo>
                              <a:lnTo>
                                <a:pt x="20644" y="8598"/>
                              </a:lnTo>
                              <a:cubicBezTo>
                                <a:pt x="20644" y="8688"/>
                                <a:pt x="20656" y="8778"/>
                                <a:pt x="20668" y="8778"/>
                              </a:cubicBezTo>
                              <a:lnTo>
                                <a:pt x="20872" y="8778"/>
                              </a:lnTo>
                              <a:cubicBezTo>
                                <a:pt x="20872" y="8778"/>
                                <a:pt x="20876" y="8778"/>
                                <a:pt x="20876" y="8778"/>
                              </a:cubicBezTo>
                              <a:lnTo>
                                <a:pt x="20876" y="10455"/>
                              </a:lnTo>
                              <a:cubicBezTo>
                                <a:pt x="20876" y="10575"/>
                                <a:pt x="20888" y="10665"/>
                                <a:pt x="20904" y="10665"/>
                              </a:cubicBezTo>
                              <a:lnTo>
                                <a:pt x="21036" y="10665"/>
                              </a:lnTo>
                              <a:lnTo>
                                <a:pt x="21036" y="11654"/>
                              </a:lnTo>
                              <a:cubicBezTo>
                                <a:pt x="21036" y="11774"/>
                                <a:pt x="21048" y="11863"/>
                                <a:pt x="21064" y="11863"/>
                              </a:cubicBezTo>
                              <a:lnTo>
                                <a:pt x="21248" y="11863"/>
                              </a:lnTo>
                              <a:lnTo>
                                <a:pt x="21248" y="13301"/>
                              </a:lnTo>
                              <a:lnTo>
                                <a:pt x="21064" y="13301"/>
                              </a:lnTo>
                              <a:cubicBezTo>
                                <a:pt x="21056" y="13301"/>
                                <a:pt x="21048" y="13331"/>
                                <a:pt x="21044" y="13391"/>
                              </a:cubicBezTo>
                              <a:lnTo>
                                <a:pt x="21044" y="11923"/>
                              </a:lnTo>
                              <a:cubicBezTo>
                                <a:pt x="21044" y="11834"/>
                                <a:pt x="21032" y="11744"/>
                                <a:pt x="21020" y="11744"/>
                              </a:cubicBezTo>
                              <a:lnTo>
                                <a:pt x="20896" y="11744"/>
                              </a:lnTo>
                              <a:lnTo>
                                <a:pt x="20896" y="10785"/>
                              </a:lnTo>
                              <a:cubicBezTo>
                                <a:pt x="20896" y="10695"/>
                                <a:pt x="20884" y="10605"/>
                                <a:pt x="20872" y="10605"/>
                              </a:cubicBezTo>
                              <a:lnTo>
                                <a:pt x="20668" y="10605"/>
                              </a:lnTo>
                              <a:cubicBezTo>
                                <a:pt x="20656" y="10605"/>
                                <a:pt x="20644" y="10695"/>
                                <a:pt x="20644" y="10785"/>
                              </a:cubicBezTo>
                              <a:lnTo>
                                <a:pt x="20644" y="11654"/>
                              </a:lnTo>
                              <a:lnTo>
                                <a:pt x="20528" y="11654"/>
                              </a:lnTo>
                              <a:cubicBezTo>
                                <a:pt x="20516" y="11654"/>
                                <a:pt x="20504" y="11744"/>
                                <a:pt x="20504" y="11834"/>
                              </a:cubicBezTo>
                              <a:lnTo>
                                <a:pt x="20504" y="13361"/>
                              </a:lnTo>
                              <a:cubicBezTo>
                                <a:pt x="20504" y="13451"/>
                                <a:pt x="20516" y="13541"/>
                                <a:pt x="20528" y="13541"/>
                              </a:cubicBezTo>
                              <a:lnTo>
                                <a:pt x="20644" y="13541"/>
                              </a:lnTo>
                              <a:lnTo>
                                <a:pt x="20644" y="14410"/>
                              </a:lnTo>
                              <a:cubicBezTo>
                                <a:pt x="20644" y="14500"/>
                                <a:pt x="20656" y="14590"/>
                                <a:pt x="20668" y="14590"/>
                              </a:cubicBezTo>
                              <a:lnTo>
                                <a:pt x="20872" y="14590"/>
                              </a:lnTo>
                              <a:cubicBezTo>
                                <a:pt x="20872" y="14590"/>
                                <a:pt x="20876" y="14590"/>
                                <a:pt x="20876" y="14590"/>
                              </a:cubicBezTo>
                              <a:lnTo>
                                <a:pt x="20876" y="16267"/>
                              </a:lnTo>
                              <a:cubicBezTo>
                                <a:pt x="20876" y="16387"/>
                                <a:pt x="20888" y="16477"/>
                                <a:pt x="20904" y="16477"/>
                              </a:cubicBezTo>
                              <a:lnTo>
                                <a:pt x="21036" y="16477"/>
                              </a:lnTo>
                              <a:lnTo>
                                <a:pt x="21036" y="17466"/>
                              </a:lnTo>
                              <a:cubicBezTo>
                                <a:pt x="21036" y="17586"/>
                                <a:pt x="21048" y="17675"/>
                                <a:pt x="21064" y="17675"/>
                              </a:cubicBezTo>
                              <a:lnTo>
                                <a:pt x="21248" y="17675"/>
                              </a:lnTo>
                              <a:lnTo>
                                <a:pt x="21248" y="19113"/>
                              </a:lnTo>
                              <a:lnTo>
                                <a:pt x="21064" y="19113"/>
                              </a:lnTo>
                              <a:cubicBezTo>
                                <a:pt x="21056" y="19113"/>
                                <a:pt x="21048" y="19143"/>
                                <a:pt x="21044" y="19203"/>
                              </a:cubicBezTo>
                              <a:lnTo>
                                <a:pt x="21044" y="17675"/>
                              </a:lnTo>
                              <a:cubicBezTo>
                                <a:pt x="21044" y="17586"/>
                                <a:pt x="21032" y="17496"/>
                                <a:pt x="21020" y="17496"/>
                              </a:cubicBezTo>
                              <a:lnTo>
                                <a:pt x="20896" y="17496"/>
                              </a:lnTo>
                              <a:lnTo>
                                <a:pt x="20896" y="16627"/>
                              </a:lnTo>
                              <a:cubicBezTo>
                                <a:pt x="20896" y="16537"/>
                                <a:pt x="20884" y="16447"/>
                                <a:pt x="20872" y="16447"/>
                              </a:cubicBezTo>
                              <a:lnTo>
                                <a:pt x="20668" y="16447"/>
                              </a:lnTo>
                              <a:cubicBezTo>
                                <a:pt x="20656" y="16447"/>
                                <a:pt x="20644" y="16537"/>
                                <a:pt x="20644" y="16627"/>
                              </a:cubicBezTo>
                              <a:lnTo>
                                <a:pt x="20644" y="17496"/>
                              </a:lnTo>
                              <a:lnTo>
                                <a:pt x="20528" y="17496"/>
                              </a:lnTo>
                              <a:cubicBezTo>
                                <a:pt x="20516" y="17496"/>
                                <a:pt x="20504" y="17586"/>
                                <a:pt x="20504" y="17675"/>
                              </a:cubicBezTo>
                              <a:lnTo>
                                <a:pt x="20504" y="19203"/>
                              </a:lnTo>
                              <a:cubicBezTo>
                                <a:pt x="20504" y="19293"/>
                                <a:pt x="20516" y="19383"/>
                                <a:pt x="20528" y="19383"/>
                              </a:cubicBezTo>
                              <a:lnTo>
                                <a:pt x="20644" y="19383"/>
                              </a:lnTo>
                              <a:lnTo>
                                <a:pt x="20644" y="20252"/>
                              </a:lnTo>
                              <a:cubicBezTo>
                                <a:pt x="20644" y="20342"/>
                                <a:pt x="20656" y="20432"/>
                                <a:pt x="20668" y="20432"/>
                              </a:cubicBezTo>
                              <a:lnTo>
                                <a:pt x="20872" y="20432"/>
                              </a:lnTo>
                              <a:cubicBezTo>
                                <a:pt x="20872" y="20432"/>
                                <a:pt x="20876" y="20432"/>
                                <a:pt x="20876" y="20432"/>
                              </a:cubicBezTo>
                              <a:cubicBezTo>
                                <a:pt x="20876" y="20432"/>
                                <a:pt x="20876" y="20462"/>
                                <a:pt x="20876" y="20462"/>
                              </a:cubicBezTo>
                              <a:lnTo>
                                <a:pt x="20876" y="21570"/>
                              </a:lnTo>
                              <a:lnTo>
                                <a:pt x="21472" y="21570"/>
                              </a:lnTo>
                              <a:lnTo>
                                <a:pt x="21472" y="20881"/>
                              </a:lnTo>
                              <a:lnTo>
                                <a:pt x="21600" y="20881"/>
                              </a:lnTo>
                              <a:lnTo>
                                <a:pt x="21600" y="15938"/>
                              </a:lnTo>
                              <a:lnTo>
                                <a:pt x="21472" y="15938"/>
                              </a:lnTo>
                              <a:lnTo>
                                <a:pt x="21472" y="15039"/>
                              </a:lnTo>
                              <a:lnTo>
                                <a:pt x="21600" y="15039"/>
                              </a:lnTo>
                              <a:lnTo>
                                <a:pt x="21600" y="10096"/>
                              </a:lnTo>
                              <a:lnTo>
                                <a:pt x="21472" y="10096"/>
                              </a:lnTo>
                              <a:lnTo>
                                <a:pt x="21472" y="9167"/>
                              </a:lnTo>
                              <a:lnTo>
                                <a:pt x="21600" y="9167"/>
                              </a:lnTo>
                              <a:lnTo>
                                <a:pt x="21600" y="4224"/>
                              </a:lnTo>
                              <a:lnTo>
                                <a:pt x="21472" y="4224"/>
                              </a:lnTo>
                              <a:lnTo>
                                <a:pt x="21472" y="3236"/>
                              </a:lnTo>
                              <a:lnTo>
                                <a:pt x="21600" y="3236"/>
                              </a:lnTo>
                              <a:lnTo>
                                <a:pt x="21600" y="2097"/>
                              </a:lnTo>
                              <a:lnTo>
                                <a:pt x="21600" y="2097"/>
                              </a:lnTo>
                              <a:lnTo>
                                <a:pt x="21600" y="0"/>
                              </a:lnTo>
                              <a:lnTo>
                                <a:pt x="0" y="0"/>
                              </a:lnTo>
                              <a:close/>
                              <a:moveTo>
                                <a:pt x="21032" y="2636"/>
                              </a:moveTo>
                              <a:lnTo>
                                <a:pt x="20900" y="2636"/>
                              </a:lnTo>
                              <a:cubicBezTo>
                                <a:pt x="20896" y="2636"/>
                                <a:pt x="20896" y="2636"/>
                                <a:pt x="20892" y="2636"/>
                              </a:cubicBezTo>
                              <a:cubicBezTo>
                                <a:pt x="20892" y="2636"/>
                                <a:pt x="20892" y="2606"/>
                                <a:pt x="20892" y="2606"/>
                              </a:cubicBezTo>
                              <a:lnTo>
                                <a:pt x="20892" y="2097"/>
                              </a:lnTo>
                              <a:lnTo>
                                <a:pt x="21028" y="2097"/>
                              </a:lnTo>
                              <a:lnTo>
                                <a:pt x="21028" y="2636"/>
                              </a:lnTo>
                              <a:close/>
                              <a:moveTo>
                                <a:pt x="21032" y="8508"/>
                              </a:moveTo>
                              <a:lnTo>
                                <a:pt x="20900" y="8508"/>
                              </a:lnTo>
                              <a:cubicBezTo>
                                <a:pt x="20896" y="8508"/>
                                <a:pt x="20896" y="8508"/>
                                <a:pt x="20896" y="8508"/>
                              </a:cubicBezTo>
                              <a:lnTo>
                                <a:pt x="20896" y="7669"/>
                              </a:lnTo>
                              <a:lnTo>
                                <a:pt x="21012" y="7669"/>
                              </a:lnTo>
                              <a:cubicBezTo>
                                <a:pt x="21020" y="7669"/>
                                <a:pt x="21028" y="7639"/>
                                <a:pt x="21032" y="7579"/>
                              </a:cubicBezTo>
                              <a:lnTo>
                                <a:pt x="21032" y="8508"/>
                              </a:lnTo>
                              <a:close/>
                              <a:moveTo>
                                <a:pt x="21032" y="14410"/>
                              </a:moveTo>
                              <a:lnTo>
                                <a:pt x="20900" y="14410"/>
                              </a:lnTo>
                              <a:cubicBezTo>
                                <a:pt x="20896" y="14410"/>
                                <a:pt x="20896" y="14410"/>
                                <a:pt x="20896" y="14410"/>
                              </a:cubicBezTo>
                              <a:lnTo>
                                <a:pt x="20896" y="13571"/>
                              </a:lnTo>
                              <a:lnTo>
                                <a:pt x="21012" y="13571"/>
                              </a:lnTo>
                              <a:cubicBezTo>
                                <a:pt x="21020" y="13571"/>
                                <a:pt x="21028" y="13541"/>
                                <a:pt x="21032" y="13481"/>
                              </a:cubicBezTo>
                              <a:lnTo>
                                <a:pt x="21032" y="14410"/>
                              </a:lnTo>
                              <a:close/>
                              <a:moveTo>
                                <a:pt x="21032" y="20282"/>
                              </a:moveTo>
                              <a:lnTo>
                                <a:pt x="20900" y="20282"/>
                              </a:lnTo>
                              <a:cubicBezTo>
                                <a:pt x="20896" y="20282"/>
                                <a:pt x="20896" y="20282"/>
                                <a:pt x="20892" y="20282"/>
                              </a:cubicBezTo>
                              <a:cubicBezTo>
                                <a:pt x="20892" y="20282"/>
                                <a:pt x="20892" y="20252"/>
                                <a:pt x="20892" y="20252"/>
                              </a:cubicBezTo>
                              <a:lnTo>
                                <a:pt x="20892" y="19383"/>
                              </a:lnTo>
                              <a:lnTo>
                                <a:pt x="21008" y="19383"/>
                              </a:lnTo>
                              <a:cubicBezTo>
                                <a:pt x="21016" y="19383"/>
                                <a:pt x="21024" y="19353"/>
                                <a:pt x="21028" y="19293"/>
                              </a:cubicBezTo>
                              <a:lnTo>
                                <a:pt x="21028" y="20282"/>
                              </a:lnTo>
                              <a:close/>
                              <a:moveTo>
                                <a:pt x="21420" y="20282"/>
                              </a:moveTo>
                              <a:lnTo>
                                <a:pt x="21312" y="20282"/>
                              </a:lnTo>
                              <a:lnTo>
                                <a:pt x="21312" y="19623"/>
                              </a:lnTo>
                              <a:lnTo>
                                <a:pt x="21420" y="19623"/>
                              </a:lnTo>
                              <a:lnTo>
                                <a:pt x="21420" y="20282"/>
                              </a:lnTo>
                              <a:close/>
                              <a:moveTo>
                                <a:pt x="21420" y="17286"/>
                              </a:moveTo>
                              <a:lnTo>
                                <a:pt x="21312" y="17286"/>
                              </a:lnTo>
                              <a:lnTo>
                                <a:pt x="21312" y="16507"/>
                              </a:lnTo>
                              <a:lnTo>
                                <a:pt x="21420" y="16507"/>
                              </a:lnTo>
                              <a:lnTo>
                                <a:pt x="21420" y="17286"/>
                              </a:lnTo>
                              <a:close/>
                              <a:moveTo>
                                <a:pt x="21420" y="14410"/>
                              </a:moveTo>
                              <a:lnTo>
                                <a:pt x="21312" y="14410"/>
                              </a:lnTo>
                              <a:lnTo>
                                <a:pt x="21312" y="13781"/>
                              </a:lnTo>
                              <a:lnTo>
                                <a:pt x="21420" y="13781"/>
                              </a:lnTo>
                              <a:lnTo>
                                <a:pt x="21420" y="14410"/>
                              </a:lnTo>
                              <a:close/>
                              <a:moveTo>
                                <a:pt x="21420" y="11444"/>
                              </a:moveTo>
                              <a:lnTo>
                                <a:pt x="21312" y="11444"/>
                              </a:lnTo>
                              <a:lnTo>
                                <a:pt x="21312" y="10605"/>
                              </a:lnTo>
                              <a:lnTo>
                                <a:pt x="21420" y="10605"/>
                              </a:lnTo>
                              <a:lnTo>
                                <a:pt x="21420" y="11444"/>
                              </a:lnTo>
                              <a:close/>
                              <a:moveTo>
                                <a:pt x="21420" y="8508"/>
                              </a:moveTo>
                              <a:lnTo>
                                <a:pt x="21312" y="8508"/>
                              </a:lnTo>
                              <a:lnTo>
                                <a:pt x="21312" y="7879"/>
                              </a:lnTo>
                              <a:lnTo>
                                <a:pt x="21420" y="7879"/>
                              </a:lnTo>
                              <a:lnTo>
                                <a:pt x="21420" y="8508"/>
                              </a:lnTo>
                              <a:close/>
                              <a:moveTo>
                                <a:pt x="21420" y="5572"/>
                              </a:moveTo>
                              <a:lnTo>
                                <a:pt x="21312" y="5572"/>
                              </a:lnTo>
                              <a:lnTo>
                                <a:pt x="21312" y="4733"/>
                              </a:lnTo>
                              <a:lnTo>
                                <a:pt x="21420" y="4733"/>
                              </a:lnTo>
                              <a:lnTo>
                                <a:pt x="21420" y="5572"/>
                              </a:lnTo>
                              <a:close/>
                              <a:moveTo>
                                <a:pt x="21420" y="2636"/>
                              </a:moveTo>
                              <a:lnTo>
                                <a:pt x="21312" y="2636"/>
                              </a:lnTo>
                              <a:lnTo>
                                <a:pt x="21312" y="2127"/>
                              </a:lnTo>
                              <a:lnTo>
                                <a:pt x="21420" y="2127"/>
                              </a:lnTo>
                              <a:lnTo>
                                <a:pt x="21420" y="2636"/>
                              </a:lnTo>
                              <a:close/>
                              <a:moveTo>
                                <a:pt x="19320" y="5902"/>
                              </a:moveTo>
                              <a:lnTo>
                                <a:pt x="19244" y="5902"/>
                              </a:lnTo>
                              <a:lnTo>
                                <a:pt x="19244" y="5333"/>
                              </a:lnTo>
                              <a:cubicBezTo>
                                <a:pt x="19244" y="5273"/>
                                <a:pt x="19236" y="5213"/>
                                <a:pt x="19228" y="5213"/>
                              </a:cubicBezTo>
                              <a:lnTo>
                                <a:pt x="19096" y="5213"/>
                              </a:lnTo>
                              <a:cubicBezTo>
                                <a:pt x="19088" y="5213"/>
                                <a:pt x="19080" y="5273"/>
                                <a:pt x="19080" y="5333"/>
                              </a:cubicBezTo>
                              <a:lnTo>
                                <a:pt x="19080" y="5902"/>
                              </a:lnTo>
                              <a:lnTo>
                                <a:pt x="19004" y="5902"/>
                              </a:lnTo>
                              <a:cubicBezTo>
                                <a:pt x="18996" y="5902"/>
                                <a:pt x="18988" y="5962"/>
                                <a:pt x="18988" y="6022"/>
                              </a:cubicBezTo>
                              <a:lnTo>
                                <a:pt x="18988" y="7040"/>
                              </a:lnTo>
                              <a:cubicBezTo>
                                <a:pt x="18988" y="7100"/>
                                <a:pt x="18996" y="7160"/>
                                <a:pt x="19004" y="7160"/>
                              </a:cubicBezTo>
                              <a:lnTo>
                                <a:pt x="19080" y="7160"/>
                              </a:lnTo>
                              <a:lnTo>
                                <a:pt x="19080" y="7729"/>
                              </a:lnTo>
                              <a:cubicBezTo>
                                <a:pt x="19080" y="7789"/>
                                <a:pt x="19088" y="7849"/>
                                <a:pt x="19096" y="7849"/>
                              </a:cubicBezTo>
                              <a:lnTo>
                                <a:pt x="19232" y="7849"/>
                              </a:lnTo>
                              <a:cubicBezTo>
                                <a:pt x="19240" y="7849"/>
                                <a:pt x="19248" y="7789"/>
                                <a:pt x="19248" y="7729"/>
                              </a:cubicBezTo>
                              <a:lnTo>
                                <a:pt x="19248" y="7160"/>
                              </a:lnTo>
                              <a:lnTo>
                                <a:pt x="19324" y="7160"/>
                              </a:lnTo>
                              <a:cubicBezTo>
                                <a:pt x="19332" y="7160"/>
                                <a:pt x="19340" y="7100"/>
                                <a:pt x="19340" y="7040"/>
                              </a:cubicBezTo>
                              <a:lnTo>
                                <a:pt x="19340" y="6022"/>
                              </a:lnTo>
                              <a:cubicBezTo>
                                <a:pt x="19336" y="5932"/>
                                <a:pt x="19328" y="5902"/>
                                <a:pt x="19320" y="5902"/>
                              </a:cubicBezTo>
                              <a:close/>
                              <a:moveTo>
                                <a:pt x="20588" y="20462"/>
                              </a:moveTo>
                              <a:lnTo>
                                <a:pt x="20484" y="20462"/>
                              </a:lnTo>
                              <a:lnTo>
                                <a:pt x="20484" y="19683"/>
                              </a:lnTo>
                              <a:cubicBezTo>
                                <a:pt x="20484" y="19593"/>
                                <a:pt x="20476" y="19533"/>
                                <a:pt x="20464" y="19533"/>
                              </a:cubicBezTo>
                              <a:lnTo>
                                <a:pt x="20280" y="19533"/>
                              </a:lnTo>
                              <a:cubicBezTo>
                                <a:pt x="20268" y="19533"/>
                                <a:pt x="20260" y="19593"/>
                                <a:pt x="20260" y="19683"/>
                              </a:cubicBezTo>
                              <a:lnTo>
                                <a:pt x="20260" y="20462"/>
                              </a:lnTo>
                              <a:lnTo>
                                <a:pt x="20156" y="20462"/>
                              </a:lnTo>
                              <a:cubicBezTo>
                                <a:pt x="20144" y="20462"/>
                                <a:pt x="20136" y="20521"/>
                                <a:pt x="20136" y="20611"/>
                              </a:cubicBezTo>
                              <a:lnTo>
                                <a:pt x="20136" y="21240"/>
                              </a:lnTo>
                              <a:lnTo>
                                <a:pt x="20136" y="21240"/>
                              </a:lnTo>
                              <a:lnTo>
                                <a:pt x="20136" y="21570"/>
                              </a:lnTo>
                              <a:lnTo>
                                <a:pt x="20616" y="21570"/>
                              </a:lnTo>
                              <a:lnTo>
                                <a:pt x="20616" y="20611"/>
                              </a:lnTo>
                              <a:cubicBezTo>
                                <a:pt x="20608" y="20551"/>
                                <a:pt x="20600" y="20462"/>
                                <a:pt x="20588" y="20462"/>
                              </a:cubicBezTo>
                              <a:close/>
                              <a:moveTo>
                                <a:pt x="19640" y="2217"/>
                              </a:moveTo>
                              <a:lnTo>
                                <a:pt x="19492" y="2217"/>
                              </a:lnTo>
                              <a:cubicBezTo>
                                <a:pt x="19484" y="2217"/>
                                <a:pt x="19476" y="2277"/>
                                <a:pt x="19476" y="2337"/>
                              </a:cubicBezTo>
                              <a:lnTo>
                                <a:pt x="19476" y="2966"/>
                              </a:lnTo>
                              <a:lnTo>
                                <a:pt x="19392" y="2966"/>
                              </a:lnTo>
                              <a:cubicBezTo>
                                <a:pt x="19384" y="2966"/>
                                <a:pt x="19376" y="3026"/>
                                <a:pt x="19376" y="3086"/>
                              </a:cubicBezTo>
                              <a:lnTo>
                                <a:pt x="19376" y="4194"/>
                              </a:lnTo>
                              <a:cubicBezTo>
                                <a:pt x="19376" y="4254"/>
                                <a:pt x="19384" y="4314"/>
                                <a:pt x="19392" y="4314"/>
                              </a:cubicBezTo>
                              <a:lnTo>
                                <a:pt x="19476" y="4314"/>
                              </a:lnTo>
                              <a:lnTo>
                                <a:pt x="19476" y="4943"/>
                              </a:lnTo>
                              <a:cubicBezTo>
                                <a:pt x="19476" y="5003"/>
                                <a:pt x="19484" y="5063"/>
                                <a:pt x="19492" y="5063"/>
                              </a:cubicBezTo>
                              <a:lnTo>
                                <a:pt x="19640" y="5063"/>
                              </a:lnTo>
                              <a:cubicBezTo>
                                <a:pt x="19648" y="5063"/>
                                <a:pt x="19656" y="5003"/>
                                <a:pt x="19656" y="4943"/>
                              </a:cubicBezTo>
                              <a:lnTo>
                                <a:pt x="19656" y="4314"/>
                              </a:lnTo>
                              <a:lnTo>
                                <a:pt x="19740" y="4314"/>
                              </a:lnTo>
                              <a:cubicBezTo>
                                <a:pt x="19748" y="4314"/>
                                <a:pt x="19756" y="4254"/>
                                <a:pt x="19756" y="4194"/>
                              </a:cubicBezTo>
                              <a:lnTo>
                                <a:pt x="19756" y="3086"/>
                              </a:lnTo>
                              <a:cubicBezTo>
                                <a:pt x="19756" y="3026"/>
                                <a:pt x="19748" y="2966"/>
                                <a:pt x="19740" y="2966"/>
                              </a:cubicBezTo>
                              <a:lnTo>
                                <a:pt x="19656" y="2966"/>
                              </a:lnTo>
                              <a:lnTo>
                                <a:pt x="19656" y="2337"/>
                              </a:lnTo>
                              <a:cubicBezTo>
                                <a:pt x="19656" y="2277"/>
                                <a:pt x="19648" y="2217"/>
                                <a:pt x="19640" y="2217"/>
                              </a:cubicBezTo>
                              <a:close/>
                              <a:moveTo>
                                <a:pt x="19740" y="20641"/>
                              </a:moveTo>
                              <a:lnTo>
                                <a:pt x="19656" y="20641"/>
                              </a:lnTo>
                              <a:lnTo>
                                <a:pt x="19656" y="20012"/>
                              </a:lnTo>
                              <a:cubicBezTo>
                                <a:pt x="19656" y="19952"/>
                                <a:pt x="19648" y="19892"/>
                                <a:pt x="19640" y="19892"/>
                              </a:cubicBezTo>
                              <a:lnTo>
                                <a:pt x="19492" y="19892"/>
                              </a:lnTo>
                              <a:cubicBezTo>
                                <a:pt x="19484" y="19892"/>
                                <a:pt x="19476" y="19952"/>
                                <a:pt x="19476" y="20012"/>
                              </a:cubicBezTo>
                              <a:lnTo>
                                <a:pt x="19476" y="20641"/>
                              </a:lnTo>
                              <a:lnTo>
                                <a:pt x="19392" y="20641"/>
                              </a:lnTo>
                              <a:cubicBezTo>
                                <a:pt x="19384" y="20641"/>
                                <a:pt x="19376" y="20701"/>
                                <a:pt x="19376" y="20761"/>
                              </a:cubicBezTo>
                              <a:lnTo>
                                <a:pt x="19376" y="21600"/>
                              </a:lnTo>
                              <a:lnTo>
                                <a:pt x="19764" y="21600"/>
                              </a:lnTo>
                              <a:lnTo>
                                <a:pt x="19764" y="20761"/>
                              </a:lnTo>
                              <a:cubicBezTo>
                                <a:pt x="19760" y="20701"/>
                                <a:pt x="19752" y="20641"/>
                                <a:pt x="19740" y="20641"/>
                              </a:cubicBezTo>
                              <a:close/>
                              <a:moveTo>
                                <a:pt x="20048" y="5003"/>
                              </a:moveTo>
                              <a:lnTo>
                                <a:pt x="19884" y="5003"/>
                              </a:lnTo>
                              <a:cubicBezTo>
                                <a:pt x="19872" y="5003"/>
                                <a:pt x="19864" y="5063"/>
                                <a:pt x="19864" y="5153"/>
                              </a:cubicBezTo>
                              <a:lnTo>
                                <a:pt x="19864" y="5872"/>
                              </a:lnTo>
                              <a:lnTo>
                                <a:pt x="19768" y="5872"/>
                              </a:lnTo>
                              <a:cubicBezTo>
                                <a:pt x="19756" y="5872"/>
                                <a:pt x="19748" y="5932"/>
                                <a:pt x="19748" y="6022"/>
                              </a:cubicBezTo>
                              <a:lnTo>
                                <a:pt x="19748" y="6591"/>
                              </a:lnTo>
                              <a:lnTo>
                                <a:pt x="19748" y="6591"/>
                              </a:lnTo>
                              <a:lnTo>
                                <a:pt x="19748" y="7280"/>
                              </a:lnTo>
                              <a:cubicBezTo>
                                <a:pt x="19748" y="7370"/>
                                <a:pt x="19756" y="7430"/>
                                <a:pt x="19768" y="7430"/>
                              </a:cubicBezTo>
                              <a:lnTo>
                                <a:pt x="19864" y="7430"/>
                              </a:lnTo>
                              <a:lnTo>
                                <a:pt x="19864" y="8149"/>
                              </a:lnTo>
                              <a:cubicBezTo>
                                <a:pt x="19864" y="8239"/>
                                <a:pt x="19872" y="8298"/>
                                <a:pt x="19884" y="8298"/>
                              </a:cubicBezTo>
                              <a:lnTo>
                                <a:pt x="20048" y="8298"/>
                              </a:lnTo>
                              <a:cubicBezTo>
                                <a:pt x="20060" y="8298"/>
                                <a:pt x="20068" y="8239"/>
                                <a:pt x="20068" y="8149"/>
                              </a:cubicBezTo>
                              <a:lnTo>
                                <a:pt x="20068" y="7430"/>
                              </a:lnTo>
                              <a:lnTo>
                                <a:pt x="20164" y="7430"/>
                              </a:lnTo>
                              <a:cubicBezTo>
                                <a:pt x="20176" y="7430"/>
                                <a:pt x="20184" y="7370"/>
                                <a:pt x="20184" y="7280"/>
                              </a:cubicBezTo>
                              <a:lnTo>
                                <a:pt x="20184" y="5992"/>
                              </a:lnTo>
                              <a:cubicBezTo>
                                <a:pt x="20184" y="5902"/>
                                <a:pt x="20176" y="5842"/>
                                <a:pt x="20164" y="5842"/>
                              </a:cubicBezTo>
                              <a:lnTo>
                                <a:pt x="20068" y="5842"/>
                              </a:lnTo>
                              <a:lnTo>
                                <a:pt x="20068" y="5123"/>
                              </a:lnTo>
                              <a:cubicBezTo>
                                <a:pt x="20068" y="5063"/>
                                <a:pt x="20060" y="5003"/>
                                <a:pt x="20048" y="5003"/>
                              </a:cubicBezTo>
                              <a:close/>
                              <a:moveTo>
                                <a:pt x="20460" y="7759"/>
                              </a:moveTo>
                              <a:lnTo>
                                <a:pt x="20276" y="7759"/>
                              </a:lnTo>
                              <a:cubicBezTo>
                                <a:pt x="20264" y="7759"/>
                                <a:pt x="20256" y="7819"/>
                                <a:pt x="20256" y="7909"/>
                              </a:cubicBezTo>
                              <a:lnTo>
                                <a:pt x="20256" y="8688"/>
                              </a:lnTo>
                              <a:lnTo>
                                <a:pt x="20152" y="8688"/>
                              </a:lnTo>
                              <a:cubicBezTo>
                                <a:pt x="20140" y="8688"/>
                                <a:pt x="20132" y="8748"/>
                                <a:pt x="20132" y="8838"/>
                              </a:cubicBezTo>
                              <a:lnTo>
                                <a:pt x="20132" y="9467"/>
                              </a:lnTo>
                              <a:lnTo>
                                <a:pt x="20132" y="9467"/>
                              </a:lnTo>
                              <a:lnTo>
                                <a:pt x="20132" y="10216"/>
                              </a:lnTo>
                              <a:cubicBezTo>
                                <a:pt x="20132" y="10306"/>
                                <a:pt x="20140" y="10366"/>
                                <a:pt x="20152" y="10366"/>
                              </a:cubicBezTo>
                              <a:lnTo>
                                <a:pt x="20256" y="10366"/>
                              </a:lnTo>
                              <a:lnTo>
                                <a:pt x="20256" y="11145"/>
                              </a:lnTo>
                              <a:cubicBezTo>
                                <a:pt x="20256" y="11234"/>
                                <a:pt x="20264" y="11294"/>
                                <a:pt x="20276" y="11294"/>
                              </a:cubicBezTo>
                              <a:lnTo>
                                <a:pt x="20460" y="11294"/>
                              </a:lnTo>
                              <a:cubicBezTo>
                                <a:pt x="20472" y="11294"/>
                                <a:pt x="20480" y="11234"/>
                                <a:pt x="20480" y="11145"/>
                              </a:cubicBezTo>
                              <a:lnTo>
                                <a:pt x="20480" y="10366"/>
                              </a:lnTo>
                              <a:lnTo>
                                <a:pt x="20584" y="10366"/>
                              </a:lnTo>
                              <a:cubicBezTo>
                                <a:pt x="20596" y="10366"/>
                                <a:pt x="20604" y="10306"/>
                                <a:pt x="20604" y="10216"/>
                              </a:cubicBezTo>
                              <a:lnTo>
                                <a:pt x="20604" y="8838"/>
                              </a:lnTo>
                              <a:cubicBezTo>
                                <a:pt x="20604" y="8748"/>
                                <a:pt x="20596" y="8688"/>
                                <a:pt x="20584" y="8688"/>
                              </a:cubicBezTo>
                              <a:lnTo>
                                <a:pt x="20480" y="8688"/>
                              </a:lnTo>
                              <a:lnTo>
                                <a:pt x="20480" y="7909"/>
                              </a:lnTo>
                              <a:cubicBezTo>
                                <a:pt x="20480" y="7849"/>
                                <a:pt x="20472" y="7759"/>
                                <a:pt x="20460" y="7759"/>
                              </a:cubicBezTo>
                              <a:close/>
                              <a:moveTo>
                                <a:pt x="20276" y="17256"/>
                              </a:moveTo>
                              <a:lnTo>
                                <a:pt x="20460" y="17256"/>
                              </a:lnTo>
                              <a:cubicBezTo>
                                <a:pt x="20472" y="17256"/>
                                <a:pt x="20480" y="17196"/>
                                <a:pt x="20480" y="17106"/>
                              </a:cubicBezTo>
                              <a:lnTo>
                                <a:pt x="20480" y="16327"/>
                              </a:lnTo>
                              <a:lnTo>
                                <a:pt x="20584" y="16327"/>
                              </a:lnTo>
                              <a:cubicBezTo>
                                <a:pt x="20596" y="16327"/>
                                <a:pt x="20604" y="16267"/>
                                <a:pt x="20604" y="16178"/>
                              </a:cubicBezTo>
                              <a:lnTo>
                                <a:pt x="20604" y="14799"/>
                              </a:lnTo>
                              <a:cubicBezTo>
                                <a:pt x="20604" y="14710"/>
                                <a:pt x="20596" y="14650"/>
                                <a:pt x="20584" y="14650"/>
                              </a:cubicBezTo>
                              <a:lnTo>
                                <a:pt x="20480" y="14650"/>
                              </a:lnTo>
                              <a:lnTo>
                                <a:pt x="20480" y="13871"/>
                              </a:lnTo>
                              <a:cubicBezTo>
                                <a:pt x="20480" y="13781"/>
                                <a:pt x="20472" y="13721"/>
                                <a:pt x="20460" y="13721"/>
                              </a:cubicBezTo>
                              <a:lnTo>
                                <a:pt x="20276" y="13721"/>
                              </a:lnTo>
                              <a:cubicBezTo>
                                <a:pt x="20264" y="13721"/>
                                <a:pt x="20256" y="13781"/>
                                <a:pt x="20256" y="13871"/>
                              </a:cubicBezTo>
                              <a:lnTo>
                                <a:pt x="20256" y="14650"/>
                              </a:lnTo>
                              <a:lnTo>
                                <a:pt x="20152" y="14650"/>
                              </a:lnTo>
                              <a:cubicBezTo>
                                <a:pt x="20140" y="14650"/>
                                <a:pt x="20132" y="14710"/>
                                <a:pt x="20132" y="14799"/>
                              </a:cubicBezTo>
                              <a:lnTo>
                                <a:pt x="20132" y="15429"/>
                              </a:lnTo>
                              <a:lnTo>
                                <a:pt x="20132" y="15429"/>
                              </a:lnTo>
                              <a:lnTo>
                                <a:pt x="20132" y="16178"/>
                              </a:lnTo>
                              <a:cubicBezTo>
                                <a:pt x="20132" y="16267"/>
                                <a:pt x="20140" y="16327"/>
                                <a:pt x="20152" y="16327"/>
                              </a:cubicBezTo>
                              <a:lnTo>
                                <a:pt x="20256" y="16327"/>
                              </a:lnTo>
                              <a:lnTo>
                                <a:pt x="20256" y="17106"/>
                              </a:lnTo>
                              <a:cubicBezTo>
                                <a:pt x="20256" y="17166"/>
                                <a:pt x="20264" y="17256"/>
                                <a:pt x="20276" y="17256"/>
                              </a:cubicBezTo>
                              <a:close/>
                            </a:path>
                          </a:pathLst>
                        </a:custGeom>
                        <a:grpFill/>
                        <a:ln w="12700">
                          <a:miter lim="400000"/>
                        </a:ln>
                      </wps:spPr>
                      <wps:bodyPr lIns="38100" tIns="38100" rIns="38100" bIns="38100" anchor="ctr"/>
                    </wps:wsp>
                  </wpg:wgp>
                </a:graphicData>
              </a:graphic>
              <wp14:sizeRelH relativeFrom="margin">
                <wp14:pctWidth>100000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928C3D6" id="Group 199" o:spid="_x0000_s1026" style="position:absolute;margin-left:0;margin-top:0;width:540pt;height:72.7pt;z-index:-251582464;mso-width-percent:1000;mso-position-horizontal:center;mso-position-horizontal-relative:margin;mso-position-vertical:bottom;mso-position-vertical-relative:page;mso-width-percent:1000;mso-width-relative:margin;mso-height-relative:margin" coordsize="68580,9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">
              <v:rect id="Rectangle" o:spid="_x0000_s1027" style="position:absolute;top:609;width:68580;height:8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" filled="f" stroked="f" strokeweight="1pt">
                <v:stroke miterlimit="4"/>
                <v:textbox inset="3pt,3pt,3pt,3pt"/>
              </v:rect>
              <v:shape id="Shape" o:spid="_x0000_s1028" style="position:absolute;width:68580;height:9156;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" path="m18904,14889r-68,l18836,14380v,-60,-8,-120,-16,-120l18700,14260v-8,,-16,60,-16,120l18684,14889r-68,c18608,14889,18600,14949,18600,15009r,899c18600,15968,18608,16028,18616,16028r68,l18684,16537v,60,8,120,16,120l18820,16657v8,,16,-60,16,-120l18836,16028r68,c18912,16028,18920,15968,18920,15908r,-899c18916,14919,18912,14889,18904,14889xm18484,6022r-64,l18420,5542v,-60,-4,-90,-12,-90l18300,5452v-8,,-12,30,-12,90l18288,6022r-64,c18216,6022,18212,6052,18212,6111r,809c18212,6980,18216,7010,18224,7010r64,l18288,7490v,59,4,89,12,89l18408,7579v8,,12,-30,12,-89l18420,7010r64,c18492,7010,18496,6980,18496,6920r,-809c18500,6052,18492,6022,18484,6022xm18904,20761r-68,l18836,20252v,-60,-8,-120,-16,-120l18700,20132v-8,,-16,60,-16,120l18684,20761r-68,c18608,20761,18600,20821,18600,20881r,719l18916,21600r,-719c18916,20821,18912,20761,18904,20761xm18904,9017r-68,l18836,8508v,-60,-8,-120,-16,-120l18700,8388v-8,,-16,60,-16,120l18684,9017r-68,c18608,9017,18600,9077,18600,9137r,899c18600,10096,18608,10156,18616,10156r68,l18684,10665v,60,8,120,16,120l18820,10785v8,,16,-60,16,-120l18836,10156r68,c18912,10156,18920,10096,18920,10036r,-899c18916,9047,18912,9017,18904,9017xm18904,3116r-68,l18836,2606v,-60,-8,-119,-16,-119l18700,2487v-8,,-16,59,-16,119l18684,3116r-68,c18608,3116,18600,3176,18600,3236r,898c18600,4194,18608,4254,18616,4254r68,l18684,4763v,60,8,120,16,120l18820,4883v8,,16,-60,16,-120l18836,4254r68,c18912,4254,18920,4194,18920,4134r,-898c18916,3176,18912,3116,18904,3116xm18484,17825r-64,l18420,17346v,-60,-4,-90,-12,-90l18300,17256v-8,,-12,30,-12,90l18288,17825r-64,c18216,17825,18212,17855,18212,17915r,809c18212,18784,18216,18814,18224,18814r64,l18288,19293v,60,4,90,12,90l18408,19383v8,,12,-30,12,-90l18420,18814r64,c18492,18814,18496,18784,18496,18724r,-809c18500,17855,18492,17825,18484,17825xm18484,11893r-64,l18420,11414v,-60,-4,-90,-12,-90l18300,11324v-8,,-12,30,-12,90l18288,11893r-64,c18216,11893,18212,11923,18212,11983r,809c18212,12852,18216,12882,18224,12882r64,l18288,13361v,60,4,90,12,90l18408,13451v8,,12,-30,12,-90l18420,12882r64,c18492,12882,18496,12852,18496,12792r,-809c18500,11923,18492,11893,18484,11893xm18072,14979r-56,l18016,14560v,-60,-4,-90,-12,-90l17908,14470v-8,,-12,30,-12,90l17896,14979r-56,c17832,14979,17828,15009,17828,15069r,719c17828,15848,17832,15878,17840,15878r56,l17896,16297v,60,4,90,12,90l18004,16387v8,,12,-30,12,-90l18016,15878r56,c18080,15878,18084,15848,18084,15788r,-719c18080,15039,18076,14979,18072,14979xm18072,20881r-56,l18016,20462v,-60,-4,-90,-12,-90l17908,20372v-8,,-12,30,-12,90l17896,20881r-56,c17832,20881,17828,20911,17828,20971r,629l18084,21600r,-629c18080,20911,18076,20881,18072,20881xm18072,9107r-56,l18016,8688v,-60,-4,-90,-12,-90l17908,8598v-8,,-12,30,-12,90l17896,9107r-56,c17832,9107,17828,9137,17828,9197r,719c17828,9976,17832,10006,17840,10006r56,l17896,10426v,59,4,89,12,89l18004,10515v8,,12,-30,12,-89l18016,10006r56,c18080,10006,18084,9976,18084,9916r,-719c18080,9137,18076,9107,18072,9107xm19320,11774r-76,l19244,11204v,-59,-8,-119,-16,-119l19096,11085v-8,,-16,60,-16,119l19080,11774r-76,c18996,11774,18988,11834,18988,11893r,1019c18988,12972,18996,13032,19004,13032r76,l19080,13601v,60,8,120,16,120l19232,13721v8,,16,-60,16,-120l19248,13032r76,c19332,13032,19340,12972,19340,12912r,-1019c19336,11834,19328,11774,19320,11774xm18072,3236r-56,l18016,2816v,-60,-4,-90,-12,-90l17908,2726v-8,,-12,30,-12,90l17896,3236r-56,c17832,3236,17828,3265,17828,3325r,719c17828,4104,17832,4134,17840,4134r56,l17896,4554v,60,4,90,12,90l18004,4644v8,,12,-30,12,-90l18016,4134r56,c18080,4134,18084,4104,18084,4044r,-719c18080,3265,18076,3236,18072,3236xm19320,17705r-76,l19244,17136v,-60,-8,-120,-16,-120l19096,17016v-8,,-16,60,-16,120l19080,17705r-76,c18996,17705,18988,17765,18988,17825r,1019c18988,18904,18996,18964,19004,18964r76,l19080,19533v,60,8,120,16,120l19232,19653v8,,16,-60,16,-120l19248,18964r76,c19332,18964,19340,18904,19340,18844r,-1019c19336,17765,19328,17705,19320,17705xm19884,14110r164,c20060,14110,20068,14050,20068,13961r,-719l20164,13242v12,,20,-60,20,-150l20184,11864v,-90,-8,-150,-20,-150l20068,11714r,-719c20068,10905,20060,10845,20048,10845r-164,c19872,10845,19864,10905,19864,10995r,719l19768,11714v-12,,-20,60,-20,150l19748,12433r,l19748,13122v,90,8,150,20,150l19864,13272r,719c19864,14050,19872,14110,19884,14110xm20184,19054r,-1229c20184,17735,20176,17675,20164,17675r-96,l20068,16956v,-89,-8,-149,-20,-149l19884,16807v-12,,-20,60,-20,149l19864,17675r-96,c19756,17675,19748,17735,19748,17825r,569l19748,18394r,689c19748,19173,19756,19233,19768,19233r96,l19864,19952v,90,8,150,20,150l20048,20102v12,,20,-60,20,-150l20068,19233r96,c20172,19203,20184,19143,20184,19054xm19368,10126v,60,8,120,16,120l19468,10246r,629c19468,10935,19476,10995,19484,10995r148,c19640,10995,19648,10935,19648,10875r,-629l19732,10246v8,,16,-60,16,-120l19748,9017v,-59,-8,-119,-16,-119l19656,8898r,-629c19656,8209,19648,8149,19640,8149r-148,c19484,8149,19476,8209,19476,8269r,629l19392,8898v-8,,-16,60,-16,119l19376,10126r-8,xm19368,15998v,60,8,120,16,120l19468,16118r,629c19468,16807,19476,16867,19484,16867r148,c19640,16867,19648,16807,19648,16747r,-629l19732,16118v8,,16,-60,16,-120l19748,14889v,-60,-8,-120,-16,-120l19656,14769r,-629c19656,14080,19648,14021,19640,14021r-148,c19484,14021,19476,14080,19476,14140r,629l19392,14769v-8,,-16,60,-16,120l19376,15998r-8,xm,l,2127r19864,l19864,2277v,90,8,150,20,150l20048,2427v12,,20,-60,20,-150l20068,2127r188,l20256,2846r-104,c20140,2846,20132,2906,20132,2996r,629l20132,3625r,749c20132,4464,20140,4524,20152,4524r104,l20256,5303v,89,8,149,20,149l20460,5452v12,,20,-60,20,-149l20480,4524r104,c20596,4524,20604,4464,20604,4374r,-1378c20604,2906,20596,2846,20584,2846r-104,l20480,2127r164,l20644,2636v,90,12,180,24,180l20872,2816v,,4,,4,c20876,2816,20876,2846,20876,2846r,1708c20876,4673,20888,4763,20904,4763r132,l21036,5752v,120,12,210,28,210l21248,5962r,1438l21064,7400v-8,,-16,30,-20,90l21044,6022v,-90,-12,-180,-24,-180l20896,5842r,-869c20896,4883,20884,4793,20872,4793r-204,c20656,4793,20644,4883,20644,4973r,869l20528,5842v-12,,-24,90,-24,180l20504,7549v,90,12,180,24,180l20644,7729r,869c20644,8688,20656,8778,20668,8778r204,c20872,8778,20876,8778,20876,8778r,1677c20876,10575,20888,10665,20904,10665r132,l21036,11654v,120,12,209,28,209l21248,11863r,1438l21064,13301v-8,,-16,30,-20,90l21044,11923v,-89,-12,-179,-24,-179l20896,11744r,-959c20896,10695,20884,10605,20872,10605r-204,c20656,10605,20644,10695,20644,10785r,869l20528,11654v-12,,-24,90,-24,180l20504,13361v,90,12,180,24,180l20644,13541r,869c20644,14500,20656,14590,20668,14590r204,c20872,14590,20876,14590,20876,14590r,1677c20876,16387,20888,16477,20904,16477r132,l21036,17466v,120,12,209,28,209l21248,17675r,1438l21064,19113v-8,,-16,30,-20,90l21044,17675v,-89,-12,-179,-24,-179l20896,17496r,-869c20896,16537,20884,16447,20872,16447r-204,c20656,16447,20644,16537,20644,16627r,869l20528,17496v-12,,-24,90,-24,179l20504,19203v,90,12,180,24,180l20644,19383r,869c20644,20342,20656,20432,20668,20432r204,c20872,20432,20876,20432,20876,20432v,,,30,,30l20876,21570r596,l21472,20881r128,l21600,15938r-128,l21472,15039r128,l21600,10096r-128,l21472,9167r128,l21600,4224r-128,l21472,3236r128,l21600,2097r,l21600,,,xm21032,2636r-132,c20896,2636,20896,2636,20892,2636v,,,-30,,-30l20892,2097r136,l21028,2636r4,xm21032,8508r-132,c20896,8508,20896,8508,20896,8508r,-839l21012,7669v8,,16,-30,20,-90l21032,8508xm21032,14410r-132,c20896,14410,20896,14410,20896,14410r,-839l21012,13571v8,,16,-30,20,-90l21032,14410xm21032,20282r-132,c20896,20282,20896,20282,20892,20282v,,,-30,,-30l20892,19383r116,c21016,19383,21024,19353,21028,19293r,989l21032,20282xm21420,20282r-108,l21312,19623r108,l21420,20282xm21420,17286r-108,l21312,16507r108,l21420,17286xm21420,14410r-108,l21312,13781r108,l21420,14410xm21420,11444r-108,l21312,10605r108,l21420,11444xm21420,8508r-108,l21312,7879r108,l21420,8508xm21420,5572r-108,l21312,4733r108,l21420,5572xm21420,2636r-108,l21312,2127r108,l21420,2636xm19320,5902r-76,l19244,5333v,-60,-8,-120,-16,-120l19096,5213v-8,,-16,60,-16,120l19080,5902r-76,c18996,5902,18988,5962,18988,6022r,1018c18988,7100,18996,7160,19004,7160r76,l19080,7729v,60,8,120,16,120l19232,7849v8,,16,-60,16,-120l19248,7160r76,c19332,7160,19340,7100,19340,7040r,-1018c19336,5932,19328,5902,19320,5902xm20588,20462r-104,l20484,19683v,-90,-8,-150,-20,-150l20280,19533v-12,,-20,60,-20,150l20260,20462r-104,c20144,20462,20136,20521,20136,20611r,629l20136,21240r,330l20616,21570r,-959c20608,20551,20600,20462,20588,20462xm19640,2217r-148,c19484,2217,19476,2277,19476,2337r,629l19392,2966v-8,,-16,60,-16,120l19376,4194v,60,8,120,16,120l19476,4314r,629c19476,5003,19484,5063,19492,5063r148,c19648,5063,19656,5003,19656,4943r,-629l19740,4314v8,,16,-60,16,-120l19756,3086v,-60,-8,-120,-16,-120l19656,2966r,-629c19656,2277,19648,2217,19640,2217xm19740,20641r-84,l19656,20012v,-60,-8,-120,-16,-120l19492,19892v-8,,-16,60,-16,120l19476,20641r-84,c19384,20641,19376,20701,19376,20761r,839l19764,21600r,-839c19760,20701,19752,20641,19740,20641xm20048,5003r-164,c19872,5003,19864,5063,19864,5153r,719l19768,5872v-12,,-20,60,-20,150l19748,6591r,l19748,7280v,90,8,150,20,150l19864,7430r,719c19864,8239,19872,8298,19884,8298r164,c20060,8298,20068,8239,20068,8149r,-719l20164,7430v12,,20,-60,20,-150l20184,5992v,-90,-8,-150,-20,-150l20068,5842r,-719c20068,5063,20060,5003,20048,5003xm20460,7759r-184,c20264,7759,20256,7819,20256,7909r,779l20152,8688v-12,,-20,60,-20,150l20132,9467r,l20132,10216v,90,8,150,20,150l20256,10366r,779c20256,11234,20264,11294,20276,11294r184,c20472,11294,20480,11234,20480,11145r,-779l20584,10366v12,,20,-60,20,-150l20604,8838v,-90,-8,-150,-20,-150l20480,8688r,-779c20480,7849,20472,7759,20460,7759xm20276,17256r184,c20472,17256,20480,17196,20480,17106r,-779l20584,16327v12,,20,-60,20,-149l20604,14799v,-89,-8,-149,-20,-149l20480,14650r,-779c20480,13781,20472,13721,20460,13721r-184,c20264,13721,20256,13781,20256,13871r,779l20152,14650v-12,,-20,60,-20,149l20132,15429r,l20132,16178v,89,8,149,20,149l20256,16327r,779c20256,17166,20264,17256,20276,17256xe" filled="f" stroked="f" strokeweight="1pt">
                <v:stroke miterlimit="4" joinstyle="miter"/>
                <v:path arrowok="t" o:extrusionok="f" o:connecttype="custom" o:connectlocs="3429000,457835;3429000,457835;3429000,457835;3429000,457835" o:connectangles="0,90,180,270"/>
              </v:shape>
              <w10:wrap anchorx="margin" anchory="page"/>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5DF" w:rsidRDefault="006B2408" w:rsidP="001900D7">
    <w:pPr>
      <w:pStyle w:val="Footer"/>
      <w:jc w:val="center"/>
    </w:pPr>
    <w:r>
      <w:rPr>
        <w:noProof/>
        <w:lang w:val="sq-AL" w:eastAsia="sq-AL"/>
      </w:rPr>
      <mc:AlternateContent>
        <mc:Choice Requires="wps">
          <w:drawing>
            <wp:anchor distT="0" distB="0" distL="114300" distR="114300" simplePos="0" relativeHeight="251725824" behindDoc="1" locked="0" layoutInCell="1" allowOverlap="1">
              <wp:simplePos x="0" y="0"/>
              <wp:positionH relativeFrom="margin">
                <wp:align>right</wp:align>
              </wp:positionH>
              <wp:positionV relativeFrom="paragraph">
                <wp:posOffset>-41276</wp:posOffset>
              </wp:positionV>
              <wp:extent cx="6858000" cy="471805"/>
              <wp:effectExtent l="0" t="0" r="0" b="4445"/>
              <wp:wrapNone/>
              <wp:docPr id="35" name="Rectangle"/>
              <wp:cNvGraphicFramePr/>
              <a:graphic xmlns:a="http://schemas.openxmlformats.org/drawingml/2006/main">
                <a:graphicData uri="http://schemas.microsoft.com/office/word/2010/wordprocessingShape">
                  <wps:wsp>
                    <wps:cNvSpPr/>
                    <wps:spPr>
                      <a:xfrm>
                        <a:off x="0" y="0"/>
                        <a:ext cx="6858000" cy="471805"/>
                      </a:xfrm>
                      <a:prstGeom prst="rect">
                        <a:avLst/>
                      </a:prstGeom>
                      <a:solidFill>
                        <a:schemeClr val="accent5">
                          <a:lumMod val="75000"/>
                        </a:schemeClr>
                      </a:solidFill>
                      <a:ln w="12700">
                        <a:miter lim="400000"/>
                      </a:ln>
                    </wps:spPr>
                    <wps:bodyPr lIns="38100" tIns="38100" rIns="38100" bIns="38100" anchor="ct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0A616FF" id="Rectangle" o:spid="_x0000_s1026" style="position:absolute;margin-left:488.8pt;margin-top:-3.25pt;width:540pt;height:37.15pt;z-index:-2515906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" fillcolor="#063976 [2408]" stroked="f" strokeweight="1pt">
              <v:stroke miterlimit="4"/>
              <v:textbox inset="3pt,3pt,3pt,3pt"/>
              <w10:wrap anchorx="margin"/>
            </v:rect>
          </w:pict>
        </mc:Fallback>
      </mc:AlternateContent>
    </w:r>
    <w:sdt>
      <w:sdtPr>
        <w:id w:val="-1079895820"/>
        <w:docPartObj>
          <w:docPartGallery w:val="Page Numbers (Bottom of Page)"/>
          <w:docPartUnique/>
        </w:docPartObj>
      </w:sdtPr>
      <w:sdtEndPr>
        <w:rPr>
          <w:noProof/>
        </w:rPr>
      </w:sdtEndPr>
      <w:sdtContent>
        <w:r w:rsidR="005235DF">
          <w:fldChar w:fldCharType="begin"/>
        </w:r>
        <w:r w:rsidR="005235DF">
          <w:instrText xml:space="preserve"> PAGE   \* MERGEFORMAT </w:instrText>
        </w:r>
        <w:r w:rsidR="005235DF">
          <w:fldChar w:fldCharType="separate"/>
        </w:r>
        <w:r w:rsidR="0038553B">
          <w:rPr>
            <w:noProof/>
          </w:rPr>
          <w:t>3</w:t>
        </w:r>
        <w:r w:rsidR="005235DF">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CA0" w:rsidRDefault="00883CA0" w:rsidP="008F1194">
      <w:pPr>
        <w:spacing w:after="0" w:line="240" w:lineRule="auto"/>
      </w:pPr>
      <w:r>
        <w:separator/>
      </w:r>
    </w:p>
  </w:footnote>
  <w:footnote w:type="continuationSeparator" w:id="0">
    <w:p w:rsidR="00883CA0" w:rsidRDefault="00883CA0" w:rsidP="008F1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5DF" w:rsidRPr="00DD2790" w:rsidRDefault="006B2408" w:rsidP="00B17E13">
    <w:pPr>
      <w:pStyle w:val="Header"/>
      <w:ind w:right="27"/>
      <w:jc w:val="right"/>
    </w:pPr>
    <w:r>
      <w:rPr>
        <w:noProof/>
        <w:lang w:val="sq-AL" w:eastAsia="sq-AL"/>
      </w:rPr>
      <w:drawing>
        <wp:anchor distT="0" distB="0" distL="114300" distR="114300" simplePos="0" relativeHeight="251737088" behindDoc="0" locked="0" layoutInCell="1" allowOverlap="1" wp14:anchorId="679E70ED" wp14:editId="445F26D0">
          <wp:simplePos x="0" y="0"/>
          <wp:positionH relativeFrom="margin">
            <wp:posOffset>0</wp:posOffset>
          </wp:positionH>
          <wp:positionV relativeFrom="paragraph">
            <wp:posOffset>-46266</wp:posOffset>
          </wp:positionV>
          <wp:extent cx="750570" cy="831037"/>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nicipality of Hani i Elezit logo.png"/>
                  <pic:cNvPicPr/>
                </pic:nvPicPr>
                <pic:blipFill>
                  <a:blip r:embed="rId1">
                    <a:extLst>
                      <a:ext uri="{28A0092B-C50C-407E-A947-70E740481C1C}">
                        <a14:useLocalDpi xmlns:a14="http://schemas.microsoft.com/office/drawing/2010/main" val="0"/>
                      </a:ext>
                    </a:extLst>
                  </a:blip>
                  <a:stretch>
                    <a:fillRect/>
                  </a:stretch>
                </pic:blipFill>
                <pic:spPr>
                  <a:xfrm>
                    <a:off x="0" y="0"/>
                    <a:ext cx="750570" cy="831037"/>
                  </a:xfrm>
                  <a:prstGeom prst="rect">
                    <a:avLst/>
                  </a:prstGeom>
                </pic:spPr>
              </pic:pic>
            </a:graphicData>
          </a:graphic>
          <wp14:sizeRelV relativeFrom="margin">
            <wp14:pctHeight>0</wp14:pctHeight>
          </wp14:sizeRelV>
        </wp:anchor>
      </w:drawing>
    </w:r>
    <w:r w:rsidRPr="00DD2790">
      <w:rPr>
        <w:noProof/>
        <w:lang w:val="sq-AL" w:eastAsia="sq-AL"/>
      </w:rPr>
      <mc:AlternateContent>
        <mc:Choice Requires="wpg">
          <w:drawing>
            <wp:anchor distT="0" distB="0" distL="114300" distR="114300" simplePos="0" relativeHeight="251672576" behindDoc="0" locked="0" layoutInCell="1" allowOverlap="1" wp14:anchorId="7A7D11EA" wp14:editId="7291F31B">
              <wp:simplePos x="0" y="0"/>
              <wp:positionH relativeFrom="margin">
                <wp:align>right</wp:align>
              </wp:positionH>
              <wp:positionV relativeFrom="margin">
                <wp:align>top</wp:align>
              </wp:positionV>
              <wp:extent cx="6858000" cy="183637"/>
              <wp:effectExtent l="0" t="0" r="0" b="6985"/>
              <wp:wrapNone/>
              <wp:docPr id="20" name="Group 20">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Group">
                  <wpg:wgp>
                    <wpg:cNvGrpSpPr/>
                    <wpg:grpSpPr>
                      <a:xfrm>
                        <a:off x="0" y="0"/>
                        <a:ext cx="6858000" cy="183637"/>
                        <a:chOff x="0" y="762000"/>
                        <a:chExt cx="6858000" cy="147321"/>
                      </a:xfrm>
                    </wpg:grpSpPr>
                    <wps:wsp>
                      <wps:cNvPr id="32" name="Rectangle"/>
                      <wps:cNvSpPr/>
                      <wps:spPr>
                        <a:xfrm>
                          <a:off x="0" y="762000"/>
                          <a:ext cx="6858000" cy="110490"/>
                        </a:xfrm>
                        <a:prstGeom prst="rect">
                          <a:avLst/>
                        </a:prstGeom>
                        <a:solidFill>
                          <a:schemeClr val="accent1"/>
                        </a:solidFill>
                        <a:ln w="12700">
                          <a:miter lim="400000"/>
                        </a:ln>
                      </wps:spPr>
                      <wps:bodyPr lIns="38100" tIns="38100" rIns="38100" bIns="38100" anchor="ctr"/>
                    </wps:wsp>
                    <wps:wsp>
                      <wps:cNvPr id="33" name="Rectangle"/>
                      <wps:cNvSpPr/>
                      <wps:spPr>
                        <a:xfrm>
                          <a:off x="0" y="873760"/>
                          <a:ext cx="6858000" cy="35561"/>
                        </a:xfrm>
                        <a:prstGeom prst="rect">
                          <a:avLst/>
                        </a:prstGeom>
                        <a:solidFill>
                          <a:schemeClr val="accent2"/>
                        </a:solidFill>
                        <a:ln w="12700">
                          <a:miter lim="400000"/>
                        </a:ln>
                      </wps:spPr>
                      <wps:bodyPr lIns="38100" tIns="38100" rIns="38100" bIns="38100" anchor="ctr"/>
                    </wps:wsp>
                  </wpg:wgp>
                </a:graphicData>
              </a:graphic>
              <wp14:sizeRelH relativeFrom="margin">
                <wp14:pctWidth>100000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464B452" id="Group 20" o:spid="_x0000_s1026" style="position:absolute;margin-left:488.8pt;margin-top:0;width:540pt;height:14.45pt;z-index:251672576;mso-width-percent:1000;mso-position-horizontal:right;mso-position-horizontal-relative:margin;mso-position-vertical:top;mso-position-vertical-relative:margin;mso-width-percent:1000;mso-width-relative:margin;mso-height-relative:margin" coordorigin=",7620" coordsize="68580,1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">
              <v:rect id="Rectangle" o:spid="_x0000_s1027" style="position:absolute;top:7620;width:68580;height:1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" fillcolor="#264d2b [3204]" stroked="f" strokeweight="1pt">
                <v:stroke miterlimit="4"/>
                <v:textbox inset="3pt,3pt,3pt,3pt"/>
              </v:rect>
              <v:rect id="Rectangle" o:spid="_x0000_s1028" style="position:absolute;top:8737;width:68580;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" fillcolor="#60b966 [3205]" stroked="f" strokeweight="1pt">
                <v:stroke miterlimit="4"/>
                <v:textbox inset="3pt,3pt,3pt,3pt"/>
              </v:rect>
              <w10:wrap anchorx="margin" anchory="margin"/>
            </v:group>
          </w:pict>
        </mc:Fallback>
      </mc:AlternateContent>
    </w:r>
    <w:r>
      <w:rPr>
        <w:noProof/>
        <w:lang w:val="sq-AL" w:eastAsia="sq-AL"/>
      </w:rPr>
      <w:drawing>
        <wp:anchor distT="0" distB="0" distL="114300" distR="114300" simplePos="0" relativeHeight="251735040" behindDoc="0" locked="0" layoutInCell="1" allowOverlap="1">
          <wp:simplePos x="0" y="0"/>
          <wp:positionH relativeFrom="column">
            <wp:posOffset>5895975</wp:posOffset>
          </wp:positionH>
          <wp:positionV relativeFrom="paragraph">
            <wp:posOffset>-55245</wp:posOffset>
          </wp:positionV>
          <wp:extent cx="750570" cy="84899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nicipality of Hani i Elezit logo.png"/>
                  <pic:cNvPicPr/>
                </pic:nvPicPr>
                <pic:blipFill>
                  <a:blip r:embed="rId2">
                    <a:extLst>
                      <a:ext uri="{28A0092B-C50C-407E-A947-70E740481C1C}">
                        <a14:useLocalDpi xmlns:a14="http://schemas.microsoft.com/office/drawing/2010/main" val="0"/>
                      </a:ext>
                    </a:extLst>
                  </a:blip>
                  <a:stretch>
                    <a:fillRect/>
                  </a:stretch>
                </pic:blipFill>
                <pic:spPr>
                  <a:xfrm>
                    <a:off x="0" y="0"/>
                    <a:ext cx="750570" cy="84899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5DF" w:rsidRPr="00495014" w:rsidRDefault="005235DF" w:rsidP="00B17E13">
    <w:pPr>
      <w:pStyle w:val="Header"/>
      <w:ind w:right="27"/>
      <w:jc w:val="right"/>
    </w:pPr>
    <w:r w:rsidRPr="00495014">
      <w:rPr>
        <w:noProof/>
        <w:lang w:val="sq-AL" w:eastAsia="sq-AL"/>
      </w:rPr>
      <mc:AlternateContent>
        <mc:Choice Requires="wpg">
          <w:drawing>
            <wp:anchor distT="0" distB="0" distL="114300" distR="114300" simplePos="0" relativeHeight="251729920" behindDoc="0" locked="0" layoutInCell="1" allowOverlap="1" wp14:anchorId="00C9CA75" wp14:editId="4AAD2444">
              <wp:simplePos x="0" y="0"/>
              <wp:positionH relativeFrom="margin">
                <wp:align>right</wp:align>
              </wp:positionH>
              <wp:positionV relativeFrom="page">
                <wp:posOffset>405765</wp:posOffset>
              </wp:positionV>
              <wp:extent cx="6858000" cy="146662"/>
              <wp:effectExtent l="0" t="0" r="0" b="6350"/>
              <wp:wrapNone/>
              <wp:docPr id="45" name="Group 45">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Group">
                  <wpg:wgp>
                    <wpg:cNvGrpSpPr/>
                    <wpg:grpSpPr>
                      <a:xfrm>
                        <a:off x="0" y="0"/>
                        <a:ext cx="6858000" cy="146662"/>
                        <a:chOff x="0" y="762000"/>
                        <a:chExt cx="6858000" cy="147321"/>
                      </a:xfrm>
                      <a:solidFill>
                        <a:schemeClr val="accent5">
                          <a:lumMod val="75000"/>
                        </a:schemeClr>
                      </a:solidFill>
                    </wpg:grpSpPr>
                    <wps:wsp>
                      <wps:cNvPr id="53" name="Rectangle"/>
                      <wps:cNvSpPr/>
                      <wps:spPr>
                        <a:xfrm>
                          <a:off x="0" y="762000"/>
                          <a:ext cx="6858000" cy="110490"/>
                        </a:xfrm>
                        <a:prstGeom prst="rect">
                          <a:avLst/>
                        </a:prstGeom>
                        <a:grpFill/>
                        <a:ln w="12700">
                          <a:miter lim="400000"/>
                        </a:ln>
                      </wps:spPr>
                      <wps:bodyPr lIns="38100" tIns="38100" rIns="38100" bIns="38100" anchor="ctr"/>
                    </wps:wsp>
                    <wps:wsp>
                      <wps:cNvPr id="54" name="Rectangle"/>
                      <wps:cNvSpPr/>
                      <wps:spPr>
                        <a:xfrm>
                          <a:off x="0" y="873760"/>
                          <a:ext cx="6858000" cy="35561"/>
                        </a:xfrm>
                        <a:prstGeom prst="rect">
                          <a:avLst/>
                        </a:prstGeom>
                        <a:grpFill/>
                        <a:ln w="12700">
                          <a:miter lim="400000"/>
                        </a:ln>
                      </wps:spPr>
                      <wps:bodyPr lIns="38100" tIns="38100" rIns="38100" bIns="38100" anchor="ctr"/>
                    </wps:wsp>
                  </wpg:wgp>
                </a:graphicData>
              </a:graphic>
              <wp14:sizeRelH relativeFrom="margin">
                <wp14:pctWidth>100000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4683FD2" id="Group 45" o:spid="_x0000_s1026" style="position:absolute;margin-left:488.8pt;margin-top:31.95pt;width:540pt;height:11.55pt;z-index:251729920;mso-width-percent:1000;mso-position-horizontal:right;mso-position-horizontal-relative:margin;mso-position-vertical-relative:page;mso-width-percent:1000;mso-width-relative:margin;mso-height-relative:margin" coordorigin=",7620" coordsize="68580,1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">
              <v:rect id="Rectangle" o:spid="_x0000_s1027" style="position:absolute;top:7620;width:68580;height:1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" filled="f" stroked="f" strokeweight="1pt">
                <v:stroke miterlimit="4"/>
                <v:textbox inset="3pt,3pt,3pt,3pt"/>
              </v:rect>
              <v:rect id="Rectangle" o:spid="_x0000_s1028" style="position:absolute;top:8737;width:68580;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" filled="f" stroked="f" strokeweight="1pt">
                <v:stroke miterlimit="4"/>
                <v:textbox inset="3pt,3pt,3pt,3pt"/>
              </v:rect>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79C2B8A"/>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DC321762"/>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10675B0"/>
    <w:multiLevelType w:val="hybridMultilevel"/>
    <w:tmpl w:val="08866F0C"/>
    <w:lvl w:ilvl="0" w:tplc="87869B7E">
      <w:start w:val="1"/>
      <w:numFmt w:val="bullet"/>
      <w:pStyle w:val="Graphbullet4"/>
      <w:lvlText w:val=""/>
      <w:lvlJc w:val="left"/>
      <w:pPr>
        <w:ind w:left="720" w:hanging="360"/>
      </w:pPr>
      <w:rPr>
        <w:rFonts w:ascii="Symbol" w:hAnsi="Symbol" w:hint="default"/>
        <w:color w:val="5E5E5E" w:themeColor="text2"/>
        <w:u w:color="264D2B"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1B0354"/>
    <w:multiLevelType w:val="hybridMultilevel"/>
    <w:tmpl w:val="A1281CDC"/>
    <w:lvl w:ilvl="0" w:tplc="AEA2F03A">
      <w:start w:val="1"/>
      <w:numFmt w:val="bullet"/>
      <w:pStyle w:val="Graphbullet3"/>
      <w:lvlText w:val=""/>
      <w:lvlJc w:val="left"/>
      <w:pPr>
        <w:ind w:left="720" w:hanging="360"/>
      </w:pPr>
      <w:rPr>
        <w:rFonts w:ascii="Symbol" w:hAnsi="Symbol" w:hint="default"/>
        <w:color w:val="A6A6A6" w:themeColor="background1" w:themeShade="A6"/>
        <w:u w:color="264D2B"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533D15"/>
    <w:multiLevelType w:val="hybridMultilevel"/>
    <w:tmpl w:val="6A4EB618"/>
    <w:lvl w:ilvl="0" w:tplc="0409000F">
      <w:start w:val="1"/>
      <w:numFmt w:val="decimal"/>
      <w:lvlText w:val="%1."/>
      <w:lvlJc w:val="left"/>
      <w:pPr>
        <w:ind w:left="360" w:hanging="360"/>
      </w:pPr>
      <w:rPr>
        <w:rFont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08B23B8B"/>
    <w:multiLevelType w:val="hybridMultilevel"/>
    <w:tmpl w:val="E130A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941A06"/>
    <w:multiLevelType w:val="hybridMultilevel"/>
    <w:tmpl w:val="3CB43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0D4237"/>
    <w:multiLevelType w:val="multilevel"/>
    <w:tmpl w:val="08E8FDAC"/>
    <w:lvl w:ilvl="0">
      <w:start w:val="1"/>
      <w:numFmt w:val="bullet"/>
      <w:lvlText w:val=""/>
      <w:lvlJc w:val="left"/>
      <w:pPr>
        <w:ind w:left="576" w:hanging="288"/>
      </w:pPr>
      <w:rPr>
        <w:rFonts w:ascii="Symbol" w:hAnsi="Symbol" w:hint="default"/>
      </w:rPr>
    </w:lvl>
    <w:lvl w:ilvl="1">
      <w:start w:val="1"/>
      <w:numFmt w:val="lowerLetter"/>
      <w:lvlText w:val="%2."/>
      <w:lvlJc w:val="left"/>
      <w:pPr>
        <w:ind w:left="1152" w:hanging="288"/>
      </w:pPr>
      <w:rPr>
        <w:rFonts w:hint="default"/>
      </w:rPr>
    </w:lvl>
    <w:lvl w:ilvl="2">
      <w:start w:val="1"/>
      <w:numFmt w:val="lowerRoman"/>
      <w:lvlText w:val="%3."/>
      <w:lvlJc w:val="right"/>
      <w:pPr>
        <w:ind w:left="1728" w:hanging="288"/>
      </w:pPr>
      <w:rPr>
        <w:rFonts w:hint="default"/>
      </w:rPr>
    </w:lvl>
    <w:lvl w:ilvl="3">
      <w:start w:val="1"/>
      <w:numFmt w:val="decimal"/>
      <w:lvlText w:val="%4."/>
      <w:lvlJc w:val="left"/>
      <w:pPr>
        <w:ind w:left="2304" w:hanging="288"/>
      </w:pPr>
      <w:rPr>
        <w:rFonts w:hint="default"/>
      </w:rPr>
    </w:lvl>
    <w:lvl w:ilvl="4">
      <w:start w:val="1"/>
      <w:numFmt w:val="lowerLetter"/>
      <w:lvlText w:val="%5."/>
      <w:lvlJc w:val="left"/>
      <w:pPr>
        <w:ind w:left="2880" w:hanging="288"/>
      </w:pPr>
      <w:rPr>
        <w:rFonts w:hint="default"/>
      </w:rPr>
    </w:lvl>
    <w:lvl w:ilvl="5">
      <w:start w:val="1"/>
      <w:numFmt w:val="lowerRoman"/>
      <w:lvlText w:val="%6."/>
      <w:lvlJc w:val="right"/>
      <w:pPr>
        <w:ind w:left="3456" w:hanging="288"/>
      </w:pPr>
      <w:rPr>
        <w:rFonts w:hint="default"/>
      </w:rPr>
    </w:lvl>
    <w:lvl w:ilvl="6">
      <w:start w:val="1"/>
      <w:numFmt w:val="decimal"/>
      <w:lvlText w:val="%7."/>
      <w:lvlJc w:val="left"/>
      <w:pPr>
        <w:ind w:left="4032" w:hanging="288"/>
      </w:pPr>
      <w:rPr>
        <w:rFonts w:hint="default"/>
      </w:rPr>
    </w:lvl>
    <w:lvl w:ilvl="7">
      <w:start w:val="1"/>
      <w:numFmt w:val="lowerLetter"/>
      <w:lvlText w:val="%8."/>
      <w:lvlJc w:val="left"/>
      <w:pPr>
        <w:ind w:left="4608" w:hanging="288"/>
      </w:pPr>
      <w:rPr>
        <w:rFonts w:hint="default"/>
      </w:rPr>
    </w:lvl>
    <w:lvl w:ilvl="8">
      <w:start w:val="1"/>
      <w:numFmt w:val="lowerRoman"/>
      <w:lvlText w:val="%9."/>
      <w:lvlJc w:val="right"/>
      <w:pPr>
        <w:ind w:left="5184" w:hanging="288"/>
      </w:pPr>
      <w:rPr>
        <w:rFonts w:hint="default"/>
      </w:rPr>
    </w:lvl>
  </w:abstractNum>
  <w:abstractNum w:abstractNumId="8" w15:restartNumberingAfterBreak="0">
    <w:nsid w:val="15F57AF7"/>
    <w:multiLevelType w:val="multilevel"/>
    <w:tmpl w:val="929C0FC4"/>
    <w:styleLink w:val="BullettedList"/>
    <w:lvl w:ilvl="0">
      <w:start w:val="1"/>
      <w:numFmt w:val="bullet"/>
      <w:pStyle w:val="Bullets"/>
      <w:lvlText w:val=""/>
      <w:lvlJc w:val="left"/>
      <w:pPr>
        <w:ind w:left="530" w:hanging="360"/>
      </w:pPr>
      <w:rPr>
        <w:rFonts w:ascii="Symbol" w:hAnsi="Symbol" w:hint="default"/>
        <w:color w:val="60B966" w:themeColor="accent2"/>
      </w:rPr>
    </w:lvl>
    <w:lvl w:ilvl="1">
      <w:start w:val="1"/>
      <w:numFmt w:val="bullet"/>
      <w:pStyle w:val="ListBullet2"/>
      <w:lvlText w:val="o"/>
      <w:lvlJc w:val="left"/>
      <w:pPr>
        <w:ind w:left="1440" w:hanging="360"/>
      </w:pPr>
      <w:rPr>
        <w:rFonts w:ascii="Courier New" w:hAnsi="Courier New" w:hint="default"/>
        <w:color w:val="60B966" w:themeColor="accen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DA5AD5"/>
    <w:multiLevelType w:val="hybridMultilevel"/>
    <w:tmpl w:val="BD20F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77AFC"/>
    <w:multiLevelType w:val="hybridMultilevel"/>
    <w:tmpl w:val="22A46128"/>
    <w:lvl w:ilvl="0" w:tplc="94AE65E6">
      <w:start w:val="1"/>
      <w:numFmt w:val="bullet"/>
      <w:pStyle w:val="Graphbullet"/>
      <w:lvlText w:val=""/>
      <w:lvlJc w:val="left"/>
      <w:pPr>
        <w:ind w:left="720" w:hanging="360"/>
      </w:pPr>
      <w:rPr>
        <w:rFonts w:ascii="Symbol" w:hAnsi="Symbol" w:hint="default"/>
        <w:color w:val="264D2B" w:themeColor="accent1"/>
        <w:u w:color="264D2B"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104C9D"/>
    <w:multiLevelType w:val="multilevel"/>
    <w:tmpl w:val="08E8FDAC"/>
    <w:lvl w:ilvl="0">
      <w:start w:val="1"/>
      <w:numFmt w:val="bullet"/>
      <w:lvlText w:val=""/>
      <w:lvlJc w:val="left"/>
      <w:pPr>
        <w:ind w:left="576" w:hanging="288"/>
      </w:pPr>
      <w:rPr>
        <w:rFonts w:ascii="Symbol" w:hAnsi="Symbol" w:hint="default"/>
      </w:rPr>
    </w:lvl>
    <w:lvl w:ilvl="1">
      <w:start w:val="1"/>
      <w:numFmt w:val="lowerLetter"/>
      <w:lvlText w:val="%2."/>
      <w:lvlJc w:val="left"/>
      <w:pPr>
        <w:ind w:left="1152" w:hanging="288"/>
      </w:pPr>
      <w:rPr>
        <w:rFonts w:hint="default"/>
      </w:rPr>
    </w:lvl>
    <w:lvl w:ilvl="2">
      <w:start w:val="1"/>
      <w:numFmt w:val="lowerRoman"/>
      <w:lvlText w:val="%3."/>
      <w:lvlJc w:val="right"/>
      <w:pPr>
        <w:ind w:left="1728" w:hanging="288"/>
      </w:pPr>
      <w:rPr>
        <w:rFonts w:hint="default"/>
      </w:rPr>
    </w:lvl>
    <w:lvl w:ilvl="3">
      <w:start w:val="1"/>
      <w:numFmt w:val="decimal"/>
      <w:lvlText w:val="%4."/>
      <w:lvlJc w:val="left"/>
      <w:pPr>
        <w:ind w:left="2304" w:hanging="288"/>
      </w:pPr>
      <w:rPr>
        <w:rFonts w:hint="default"/>
      </w:rPr>
    </w:lvl>
    <w:lvl w:ilvl="4">
      <w:start w:val="1"/>
      <w:numFmt w:val="lowerLetter"/>
      <w:lvlText w:val="%5."/>
      <w:lvlJc w:val="left"/>
      <w:pPr>
        <w:ind w:left="2880" w:hanging="288"/>
      </w:pPr>
      <w:rPr>
        <w:rFonts w:hint="default"/>
      </w:rPr>
    </w:lvl>
    <w:lvl w:ilvl="5">
      <w:start w:val="1"/>
      <w:numFmt w:val="lowerRoman"/>
      <w:lvlText w:val="%6."/>
      <w:lvlJc w:val="right"/>
      <w:pPr>
        <w:ind w:left="3456" w:hanging="288"/>
      </w:pPr>
      <w:rPr>
        <w:rFonts w:hint="default"/>
      </w:rPr>
    </w:lvl>
    <w:lvl w:ilvl="6">
      <w:start w:val="1"/>
      <w:numFmt w:val="decimal"/>
      <w:lvlText w:val="%7."/>
      <w:lvlJc w:val="left"/>
      <w:pPr>
        <w:ind w:left="4032" w:hanging="288"/>
      </w:pPr>
      <w:rPr>
        <w:rFonts w:hint="default"/>
      </w:rPr>
    </w:lvl>
    <w:lvl w:ilvl="7">
      <w:start w:val="1"/>
      <w:numFmt w:val="lowerLetter"/>
      <w:lvlText w:val="%8."/>
      <w:lvlJc w:val="left"/>
      <w:pPr>
        <w:ind w:left="4608" w:hanging="288"/>
      </w:pPr>
      <w:rPr>
        <w:rFonts w:hint="default"/>
      </w:rPr>
    </w:lvl>
    <w:lvl w:ilvl="8">
      <w:start w:val="1"/>
      <w:numFmt w:val="lowerRoman"/>
      <w:lvlText w:val="%9."/>
      <w:lvlJc w:val="right"/>
      <w:pPr>
        <w:ind w:left="5184" w:hanging="288"/>
      </w:pPr>
      <w:rPr>
        <w:rFonts w:hint="default"/>
      </w:rPr>
    </w:lvl>
  </w:abstractNum>
  <w:abstractNum w:abstractNumId="12" w15:restartNumberingAfterBreak="0">
    <w:nsid w:val="1C3547C4"/>
    <w:multiLevelType w:val="hybridMultilevel"/>
    <w:tmpl w:val="D0644C9E"/>
    <w:lvl w:ilvl="0" w:tplc="D68A18B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263C8E"/>
    <w:multiLevelType w:val="multilevel"/>
    <w:tmpl w:val="24FE79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456F0B"/>
    <w:multiLevelType w:val="hybridMultilevel"/>
    <w:tmpl w:val="8640E514"/>
    <w:lvl w:ilvl="0" w:tplc="88EC3A62">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EDB6146"/>
    <w:multiLevelType w:val="hybridMultilevel"/>
    <w:tmpl w:val="1DF0C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BE5D17"/>
    <w:multiLevelType w:val="hybridMultilevel"/>
    <w:tmpl w:val="0F4A044E"/>
    <w:lvl w:ilvl="0" w:tplc="04090001">
      <w:start w:val="1"/>
      <w:numFmt w:val="bullet"/>
      <w:lvlText w:val=""/>
      <w:lvlJc w:val="left"/>
      <w:pPr>
        <w:ind w:left="360" w:hanging="360"/>
      </w:pPr>
      <w:rPr>
        <w:rFonts w:ascii="Symbol" w:hAnsi="Symbol" w:hint="default"/>
      </w:rPr>
    </w:lvl>
    <w:lvl w:ilvl="1" w:tplc="6C02EFCE">
      <w:numFmt w:val="bullet"/>
      <w:lvlText w:val="•"/>
      <w:lvlJc w:val="left"/>
      <w:pPr>
        <w:ind w:left="1440" w:hanging="72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2B3981"/>
    <w:multiLevelType w:val="hybridMultilevel"/>
    <w:tmpl w:val="8ABE26DE"/>
    <w:lvl w:ilvl="0" w:tplc="04090003">
      <w:start w:val="1"/>
      <w:numFmt w:val="bullet"/>
      <w:lvlText w:val="o"/>
      <w:lvlJc w:val="left"/>
      <w:pPr>
        <w:ind w:left="530" w:hanging="360"/>
      </w:pPr>
      <w:rPr>
        <w:rFonts w:ascii="Courier New" w:hAnsi="Courier New" w:cs="Courier New" w:hint="default"/>
        <w:color w:val="60B966" w:themeColor="accen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EA1B3D"/>
    <w:multiLevelType w:val="hybridMultilevel"/>
    <w:tmpl w:val="3B2A0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B78557B"/>
    <w:multiLevelType w:val="multilevel"/>
    <w:tmpl w:val="2430A412"/>
    <w:numStyleLink w:val="NumberedList"/>
  </w:abstractNum>
  <w:abstractNum w:abstractNumId="20" w15:restartNumberingAfterBreak="0">
    <w:nsid w:val="2D9448EF"/>
    <w:multiLevelType w:val="hybridMultilevel"/>
    <w:tmpl w:val="20941740"/>
    <w:lvl w:ilvl="0" w:tplc="5F42D17E">
      <w:start w:val="1"/>
      <w:numFmt w:val="bullet"/>
      <w:pStyle w:val="Graphbullet2"/>
      <w:lvlText w:val=""/>
      <w:lvlJc w:val="left"/>
      <w:pPr>
        <w:ind w:left="720" w:hanging="360"/>
      </w:pPr>
      <w:rPr>
        <w:rFonts w:ascii="Symbol" w:hAnsi="Symbol" w:hint="default"/>
        <w:color w:val="60B966" w:themeColor="accent2"/>
        <w:u w:color="264D2B"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E867BE"/>
    <w:multiLevelType w:val="hybridMultilevel"/>
    <w:tmpl w:val="80663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1CF1929"/>
    <w:multiLevelType w:val="hybridMultilevel"/>
    <w:tmpl w:val="BB044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21351B2"/>
    <w:multiLevelType w:val="hybridMultilevel"/>
    <w:tmpl w:val="C2A23606"/>
    <w:lvl w:ilvl="0" w:tplc="04090001">
      <w:start w:val="1"/>
      <w:numFmt w:val="bullet"/>
      <w:lvlText w:val=""/>
      <w:lvlJc w:val="left"/>
      <w:pPr>
        <w:ind w:left="360" w:hanging="360"/>
      </w:pPr>
      <w:rPr>
        <w:rFonts w:ascii="Symbol" w:hAnsi="Symbol" w:hint="default"/>
      </w:rPr>
    </w:lvl>
    <w:lvl w:ilvl="1" w:tplc="4D344304">
      <w:start w:val="1"/>
      <w:numFmt w:val="bullet"/>
      <w:lvlText w:val="o"/>
      <w:lvlJc w:val="center"/>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30B7AF6"/>
    <w:multiLevelType w:val="hybridMultilevel"/>
    <w:tmpl w:val="F46C5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BDC222B"/>
    <w:multiLevelType w:val="hybridMultilevel"/>
    <w:tmpl w:val="1CCE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E6C7223"/>
    <w:multiLevelType w:val="hybridMultilevel"/>
    <w:tmpl w:val="02A4B1C2"/>
    <w:lvl w:ilvl="0" w:tplc="7F66E1C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9961B0"/>
    <w:multiLevelType w:val="multilevel"/>
    <w:tmpl w:val="8EA6EA72"/>
    <w:lvl w:ilvl="0">
      <w:start w:val="1"/>
      <w:numFmt w:val="bullet"/>
      <w:lvlText w:val=""/>
      <w:lvlJc w:val="left"/>
      <w:pPr>
        <w:ind w:left="530" w:hanging="360"/>
      </w:pPr>
      <w:rPr>
        <w:rFonts w:ascii="Symbol" w:hAnsi="Symbol" w:hint="default"/>
        <w:color w:val="5E5E5E"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4095000"/>
    <w:multiLevelType w:val="hybridMultilevel"/>
    <w:tmpl w:val="BFA4A880"/>
    <w:lvl w:ilvl="0" w:tplc="D4C08AD8">
      <w:start w:val="1"/>
      <w:numFmt w:val="bullet"/>
      <w:lvlText w:val=""/>
      <w:lvlJc w:val="left"/>
      <w:pPr>
        <w:ind w:left="530" w:hanging="360"/>
      </w:pPr>
      <w:rPr>
        <w:rFonts w:ascii="Symbol" w:hAnsi="Symbol" w:hint="default"/>
        <w:color w:val="60B966" w:themeColor="accent2"/>
      </w:rPr>
    </w:lvl>
    <w:lvl w:ilvl="1" w:tplc="FFEA3C34">
      <w:start w:val="1"/>
      <w:numFmt w:val="bullet"/>
      <w:lvlText w:val="o"/>
      <w:lvlJc w:val="left"/>
      <w:pPr>
        <w:ind w:left="1440" w:hanging="360"/>
      </w:pPr>
      <w:rPr>
        <w:rFonts w:ascii="Courier New" w:hAnsi="Courier New" w:cs="Courier New" w:hint="default"/>
        <w:color w:val="60B966" w:themeColor="accent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2013B8"/>
    <w:multiLevelType w:val="hybridMultilevel"/>
    <w:tmpl w:val="7BF04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B385DE7"/>
    <w:multiLevelType w:val="hybridMultilevel"/>
    <w:tmpl w:val="68CA9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10E397A"/>
    <w:multiLevelType w:val="hybridMultilevel"/>
    <w:tmpl w:val="1A22FF1E"/>
    <w:lvl w:ilvl="0" w:tplc="E3B4F4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3F92F8B"/>
    <w:multiLevelType w:val="hybridMultilevel"/>
    <w:tmpl w:val="4552D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41A3D3B"/>
    <w:multiLevelType w:val="hybridMultilevel"/>
    <w:tmpl w:val="80D4B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B760BC7"/>
    <w:multiLevelType w:val="hybridMultilevel"/>
    <w:tmpl w:val="FBE4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561039"/>
    <w:multiLevelType w:val="hybridMultilevel"/>
    <w:tmpl w:val="07188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D17129"/>
    <w:multiLevelType w:val="hybridMultilevel"/>
    <w:tmpl w:val="1E94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C6158E"/>
    <w:multiLevelType w:val="multilevel"/>
    <w:tmpl w:val="2430A412"/>
    <w:styleLink w:val="NumberedList"/>
    <w:lvl w:ilvl="0">
      <w:start w:val="1"/>
      <w:numFmt w:val="decimal"/>
      <w:pStyle w:val="Numbers"/>
      <w:lvlText w:val="%1."/>
      <w:lvlJc w:val="left"/>
      <w:pPr>
        <w:ind w:left="576" w:hanging="288"/>
      </w:pPr>
      <w:rPr>
        <w:rFonts w:hint="default"/>
      </w:rPr>
    </w:lvl>
    <w:lvl w:ilvl="1">
      <w:start w:val="1"/>
      <w:numFmt w:val="lowerLetter"/>
      <w:pStyle w:val="ListNumber2"/>
      <w:lvlText w:val="%2."/>
      <w:lvlJc w:val="left"/>
      <w:pPr>
        <w:ind w:left="1152" w:hanging="288"/>
      </w:pPr>
      <w:rPr>
        <w:rFonts w:hint="default"/>
      </w:rPr>
    </w:lvl>
    <w:lvl w:ilvl="2">
      <w:start w:val="1"/>
      <w:numFmt w:val="lowerRoman"/>
      <w:lvlText w:val="%3."/>
      <w:lvlJc w:val="right"/>
      <w:pPr>
        <w:ind w:left="1728" w:hanging="288"/>
      </w:pPr>
      <w:rPr>
        <w:rFonts w:hint="default"/>
      </w:rPr>
    </w:lvl>
    <w:lvl w:ilvl="3">
      <w:start w:val="1"/>
      <w:numFmt w:val="decimal"/>
      <w:lvlText w:val="%4."/>
      <w:lvlJc w:val="left"/>
      <w:pPr>
        <w:ind w:left="2304" w:hanging="288"/>
      </w:pPr>
      <w:rPr>
        <w:rFonts w:hint="default"/>
      </w:rPr>
    </w:lvl>
    <w:lvl w:ilvl="4">
      <w:start w:val="1"/>
      <w:numFmt w:val="lowerLetter"/>
      <w:lvlText w:val="%5."/>
      <w:lvlJc w:val="left"/>
      <w:pPr>
        <w:ind w:left="2880" w:hanging="288"/>
      </w:pPr>
      <w:rPr>
        <w:rFonts w:hint="default"/>
      </w:rPr>
    </w:lvl>
    <w:lvl w:ilvl="5">
      <w:start w:val="1"/>
      <w:numFmt w:val="lowerRoman"/>
      <w:lvlText w:val="%6."/>
      <w:lvlJc w:val="right"/>
      <w:pPr>
        <w:ind w:left="3456" w:hanging="288"/>
      </w:pPr>
      <w:rPr>
        <w:rFonts w:hint="default"/>
      </w:rPr>
    </w:lvl>
    <w:lvl w:ilvl="6">
      <w:start w:val="1"/>
      <w:numFmt w:val="decimal"/>
      <w:lvlText w:val="%7."/>
      <w:lvlJc w:val="left"/>
      <w:pPr>
        <w:ind w:left="4032" w:hanging="288"/>
      </w:pPr>
      <w:rPr>
        <w:rFonts w:hint="default"/>
      </w:rPr>
    </w:lvl>
    <w:lvl w:ilvl="7">
      <w:start w:val="1"/>
      <w:numFmt w:val="lowerLetter"/>
      <w:lvlText w:val="%8."/>
      <w:lvlJc w:val="left"/>
      <w:pPr>
        <w:ind w:left="4608" w:hanging="288"/>
      </w:pPr>
      <w:rPr>
        <w:rFonts w:hint="default"/>
      </w:rPr>
    </w:lvl>
    <w:lvl w:ilvl="8">
      <w:start w:val="1"/>
      <w:numFmt w:val="lowerRoman"/>
      <w:lvlText w:val="%9."/>
      <w:lvlJc w:val="right"/>
      <w:pPr>
        <w:ind w:left="5184" w:hanging="288"/>
      </w:pPr>
      <w:rPr>
        <w:rFonts w:hint="default"/>
      </w:rPr>
    </w:lvl>
  </w:abstractNum>
  <w:abstractNum w:abstractNumId="38" w15:restartNumberingAfterBreak="0">
    <w:nsid w:val="619D08C4"/>
    <w:multiLevelType w:val="hybridMultilevel"/>
    <w:tmpl w:val="46326D84"/>
    <w:lvl w:ilvl="0" w:tplc="D68A18B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4630E3"/>
    <w:multiLevelType w:val="hybridMultilevel"/>
    <w:tmpl w:val="82E6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0F4D2C"/>
    <w:multiLevelType w:val="hybridMultilevel"/>
    <w:tmpl w:val="0D32A1E0"/>
    <w:lvl w:ilvl="0" w:tplc="88EC3A6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361893"/>
    <w:multiLevelType w:val="multilevel"/>
    <w:tmpl w:val="08E8FDAC"/>
    <w:lvl w:ilvl="0">
      <w:start w:val="1"/>
      <w:numFmt w:val="bullet"/>
      <w:lvlText w:val=""/>
      <w:lvlJc w:val="left"/>
      <w:pPr>
        <w:ind w:left="576" w:hanging="288"/>
      </w:pPr>
      <w:rPr>
        <w:rFonts w:ascii="Symbol" w:hAnsi="Symbol" w:hint="default"/>
      </w:rPr>
    </w:lvl>
    <w:lvl w:ilvl="1">
      <w:start w:val="1"/>
      <w:numFmt w:val="lowerLetter"/>
      <w:lvlText w:val="%2."/>
      <w:lvlJc w:val="left"/>
      <w:pPr>
        <w:ind w:left="1152" w:hanging="288"/>
      </w:pPr>
      <w:rPr>
        <w:rFonts w:hint="default"/>
      </w:rPr>
    </w:lvl>
    <w:lvl w:ilvl="2">
      <w:start w:val="1"/>
      <w:numFmt w:val="lowerRoman"/>
      <w:lvlText w:val="%3."/>
      <w:lvlJc w:val="right"/>
      <w:pPr>
        <w:ind w:left="1728" w:hanging="288"/>
      </w:pPr>
      <w:rPr>
        <w:rFonts w:hint="default"/>
      </w:rPr>
    </w:lvl>
    <w:lvl w:ilvl="3">
      <w:start w:val="1"/>
      <w:numFmt w:val="decimal"/>
      <w:lvlText w:val="%4."/>
      <w:lvlJc w:val="left"/>
      <w:pPr>
        <w:ind w:left="2304" w:hanging="288"/>
      </w:pPr>
      <w:rPr>
        <w:rFonts w:hint="default"/>
      </w:rPr>
    </w:lvl>
    <w:lvl w:ilvl="4">
      <w:start w:val="1"/>
      <w:numFmt w:val="lowerLetter"/>
      <w:lvlText w:val="%5."/>
      <w:lvlJc w:val="left"/>
      <w:pPr>
        <w:ind w:left="2880" w:hanging="288"/>
      </w:pPr>
      <w:rPr>
        <w:rFonts w:hint="default"/>
      </w:rPr>
    </w:lvl>
    <w:lvl w:ilvl="5">
      <w:start w:val="1"/>
      <w:numFmt w:val="lowerRoman"/>
      <w:lvlText w:val="%6."/>
      <w:lvlJc w:val="right"/>
      <w:pPr>
        <w:ind w:left="3456" w:hanging="288"/>
      </w:pPr>
      <w:rPr>
        <w:rFonts w:hint="default"/>
      </w:rPr>
    </w:lvl>
    <w:lvl w:ilvl="6">
      <w:start w:val="1"/>
      <w:numFmt w:val="decimal"/>
      <w:lvlText w:val="%7."/>
      <w:lvlJc w:val="left"/>
      <w:pPr>
        <w:ind w:left="4032" w:hanging="288"/>
      </w:pPr>
      <w:rPr>
        <w:rFonts w:hint="default"/>
      </w:rPr>
    </w:lvl>
    <w:lvl w:ilvl="7">
      <w:start w:val="1"/>
      <w:numFmt w:val="lowerLetter"/>
      <w:lvlText w:val="%8."/>
      <w:lvlJc w:val="left"/>
      <w:pPr>
        <w:ind w:left="4608" w:hanging="288"/>
      </w:pPr>
      <w:rPr>
        <w:rFonts w:hint="default"/>
      </w:rPr>
    </w:lvl>
    <w:lvl w:ilvl="8">
      <w:start w:val="1"/>
      <w:numFmt w:val="lowerRoman"/>
      <w:lvlText w:val="%9."/>
      <w:lvlJc w:val="right"/>
      <w:pPr>
        <w:ind w:left="5184" w:hanging="288"/>
      </w:pPr>
      <w:rPr>
        <w:rFonts w:hint="default"/>
      </w:rPr>
    </w:lvl>
  </w:abstractNum>
  <w:abstractNum w:abstractNumId="42" w15:restartNumberingAfterBreak="0">
    <w:nsid w:val="7AFA0F48"/>
    <w:multiLevelType w:val="multilevel"/>
    <w:tmpl w:val="08E8FDAC"/>
    <w:lvl w:ilvl="0">
      <w:start w:val="1"/>
      <w:numFmt w:val="bullet"/>
      <w:lvlText w:val=""/>
      <w:lvlJc w:val="left"/>
      <w:pPr>
        <w:ind w:left="576" w:hanging="288"/>
      </w:pPr>
      <w:rPr>
        <w:rFonts w:ascii="Symbol" w:hAnsi="Symbol" w:hint="default"/>
      </w:rPr>
    </w:lvl>
    <w:lvl w:ilvl="1">
      <w:start w:val="1"/>
      <w:numFmt w:val="lowerLetter"/>
      <w:lvlText w:val="%2."/>
      <w:lvlJc w:val="left"/>
      <w:pPr>
        <w:ind w:left="1152" w:hanging="288"/>
      </w:pPr>
      <w:rPr>
        <w:rFonts w:hint="default"/>
      </w:rPr>
    </w:lvl>
    <w:lvl w:ilvl="2">
      <w:start w:val="1"/>
      <w:numFmt w:val="lowerRoman"/>
      <w:lvlText w:val="%3."/>
      <w:lvlJc w:val="right"/>
      <w:pPr>
        <w:ind w:left="1728" w:hanging="288"/>
      </w:pPr>
      <w:rPr>
        <w:rFonts w:hint="default"/>
      </w:rPr>
    </w:lvl>
    <w:lvl w:ilvl="3">
      <w:start w:val="1"/>
      <w:numFmt w:val="decimal"/>
      <w:lvlText w:val="%4."/>
      <w:lvlJc w:val="left"/>
      <w:pPr>
        <w:ind w:left="2304" w:hanging="288"/>
      </w:pPr>
      <w:rPr>
        <w:rFonts w:hint="default"/>
      </w:rPr>
    </w:lvl>
    <w:lvl w:ilvl="4">
      <w:start w:val="1"/>
      <w:numFmt w:val="lowerLetter"/>
      <w:lvlText w:val="%5."/>
      <w:lvlJc w:val="left"/>
      <w:pPr>
        <w:ind w:left="2880" w:hanging="288"/>
      </w:pPr>
      <w:rPr>
        <w:rFonts w:hint="default"/>
      </w:rPr>
    </w:lvl>
    <w:lvl w:ilvl="5">
      <w:start w:val="1"/>
      <w:numFmt w:val="lowerRoman"/>
      <w:lvlText w:val="%6."/>
      <w:lvlJc w:val="right"/>
      <w:pPr>
        <w:ind w:left="3456" w:hanging="288"/>
      </w:pPr>
      <w:rPr>
        <w:rFonts w:hint="default"/>
      </w:rPr>
    </w:lvl>
    <w:lvl w:ilvl="6">
      <w:start w:val="1"/>
      <w:numFmt w:val="decimal"/>
      <w:lvlText w:val="%7."/>
      <w:lvlJc w:val="left"/>
      <w:pPr>
        <w:ind w:left="4032" w:hanging="288"/>
      </w:pPr>
      <w:rPr>
        <w:rFonts w:hint="default"/>
      </w:rPr>
    </w:lvl>
    <w:lvl w:ilvl="7">
      <w:start w:val="1"/>
      <w:numFmt w:val="lowerLetter"/>
      <w:lvlText w:val="%8."/>
      <w:lvlJc w:val="left"/>
      <w:pPr>
        <w:ind w:left="4608" w:hanging="288"/>
      </w:pPr>
      <w:rPr>
        <w:rFonts w:hint="default"/>
      </w:rPr>
    </w:lvl>
    <w:lvl w:ilvl="8">
      <w:start w:val="1"/>
      <w:numFmt w:val="lowerRoman"/>
      <w:lvlText w:val="%9."/>
      <w:lvlJc w:val="right"/>
      <w:pPr>
        <w:ind w:left="5184" w:hanging="288"/>
      </w:pPr>
      <w:rPr>
        <w:rFonts w:hint="default"/>
      </w:rPr>
    </w:lvl>
  </w:abstractNum>
  <w:num w:numId="1">
    <w:abstractNumId w:val="35"/>
  </w:num>
  <w:num w:numId="2">
    <w:abstractNumId w:val="40"/>
  </w:num>
  <w:num w:numId="3">
    <w:abstractNumId w:val="14"/>
  </w:num>
  <w:num w:numId="4">
    <w:abstractNumId w:val="18"/>
  </w:num>
  <w:num w:numId="5">
    <w:abstractNumId w:val="16"/>
  </w:num>
  <w:num w:numId="6">
    <w:abstractNumId w:val="5"/>
  </w:num>
  <w:num w:numId="7">
    <w:abstractNumId w:val="36"/>
  </w:num>
  <w:num w:numId="8">
    <w:abstractNumId w:val="30"/>
  </w:num>
  <w:num w:numId="9">
    <w:abstractNumId w:val="34"/>
  </w:num>
  <w:num w:numId="10">
    <w:abstractNumId w:val="33"/>
  </w:num>
  <w:num w:numId="11">
    <w:abstractNumId w:val="25"/>
  </w:num>
  <w:num w:numId="12">
    <w:abstractNumId w:val="38"/>
  </w:num>
  <w:num w:numId="13">
    <w:abstractNumId w:val="12"/>
  </w:num>
  <w:num w:numId="14">
    <w:abstractNumId w:val="31"/>
  </w:num>
  <w:num w:numId="15">
    <w:abstractNumId w:val="28"/>
  </w:num>
  <w:num w:numId="16">
    <w:abstractNumId w:val="13"/>
  </w:num>
  <w:num w:numId="17">
    <w:abstractNumId w:val="15"/>
  </w:num>
  <w:num w:numId="18">
    <w:abstractNumId w:val="27"/>
  </w:num>
  <w:num w:numId="19">
    <w:abstractNumId w:val="26"/>
  </w:num>
  <w:num w:numId="20">
    <w:abstractNumId w:val="29"/>
  </w:num>
  <w:num w:numId="21">
    <w:abstractNumId w:val="6"/>
  </w:num>
  <w:num w:numId="22">
    <w:abstractNumId w:val="32"/>
  </w:num>
  <w:num w:numId="23">
    <w:abstractNumId w:val="22"/>
  </w:num>
  <w:num w:numId="24">
    <w:abstractNumId w:val="9"/>
  </w:num>
  <w:num w:numId="25">
    <w:abstractNumId w:val="39"/>
  </w:num>
  <w:num w:numId="26">
    <w:abstractNumId w:val="24"/>
  </w:num>
  <w:num w:numId="27">
    <w:abstractNumId w:val="21"/>
  </w:num>
  <w:num w:numId="28">
    <w:abstractNumId w:val="23"/>
  </w:num>
  <w:num w:numId="29">
    <w:abstractNumId w:val="17"/>
  </w:num>
  <w:num w:numId="30">
    <w:abstractNumId w:val="4"/>
  </w:num>
  <w:num w:numId="31">
    <w:abstractNumId w:val="26"/>
    <w:lvlOverride w:ilvl="0">
      <w:startOverride w:val="1"/>
    </w:lvlOverride>
  </w:num>
  <w:num w:numId="32">
    <w:abstractNumId w:val="26"/>
    <w:lvlOverride w:ilvl="0">
      <w:startOverride w:val="1"/>
    </w:lvlOverride>
  </w:num>
  <w:num w:numId="33">
    <w:abstractNumId w:val="10"/>
  </w:num>
  <w:num w:numId="34">
    <w:abstractNumId w:val="20"/>
  </w:num>
  <w:num w:numId="35">
    <w:abstractNumId w:val="3"/>
  </w:num>
  <w:num w:numId="36">
    <w:abstractNumId w:val="2"/>
  </w:num>
  <w:num w:numId="37">
    <w:abstractNumId w:val="26"/>
    <w:lvlOverride w:ilvl="0">
      <w:startOverride w:val="1"/>
    </w:lvlOverride>
  </w:num>
  <w:num w:numId="38">
    <w:abstractNumId w:val="1"/>
  </w:num>
  <w:num w:numId="39">
    <w:abstractNumId w:val="8"/>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num>
  <w:num w:numId="42">
    <w:abstractNumId w:val="37"/>
  </w:num>
  <w:num w:numId="43">
    <w:abstractNumId w:val="0"/>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 w:numId="47">
    <w:abstractNumId w:val="41"/>
  </w:num>
  <w:num w:numId="48">
    <w:abstractNumId w:val="11"/>
  </w:num>
  <w:num w:numId="49">
    <w:abstractNumId w:val="7"/>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408"/>
    <w:rsid w:val="00003B75"/>
    <w:rsid w:val="000048CB"/>
    <w:rsid w:val="00007C26"/>
    <w:rsid w:val="0002674F"/>
    <w:rsid w:val="000446E1"/>
    <w:rsid w:val="00061AD5"/>
    <w:rsid w:val="000656AE"/>
    <w:rsid w:val="0008771D"/>
    <w:rsid w:val="000A7CCA"/>
    <w:rsid w:val="000D5219"/>
    <w:rsid w:val="000F6C90"/>
    <w:rsid w:val="0011677C"/>
    <w:rsid w:val="00121CCF"/>
    <w:rsid w:val="00123565"/>
    <w:rsid w:val="00127D78"/>
    <w:rsid w:val="001327F4"/>
    <w:rsid w:val="00135DEF"/>
    <w:rsid w:val="0014729A"/>
    <w:rsid w:val="00174F40"/>
    <w:rsid w:val="001900D7"/>
    <w:rsid w:val="00191D63"/>
    <w:rsid w:val="00191DD0"/>
    <w:rsid w:val="00193F0D"/>
    <w:rsid w:val="00194685"/>
    <w:rsid w:val="001A2376"/>
    <w:rsid w:val="001A3F3A"/>
    <w:rsid w:val="001D5B2D"/>
    <w:rsid w:val="001D7E33"/>
    <w:rsid w:val="001E6CEB"/>
    <w:rsid w:val="00201773"/>
    <w:rsid w:val="00213709"/>
    <w:rsid w:val="00233C92"/>
    <w:rsid w:val="0024119E"/>
    <w:rsid w:val="00241A86"/>
    <w:rsid w:val="00276F32"/>
    <w:rsid w:val="00277281"/>
    <w:rsid w:val="00280DB0"/>
    <w:rsid w:val="0029115B"/>
    <w:rsid w:val="00297A58"/>
    <w:rsid w:val="002B0F79"/>
    <w:rsid w:val="00311990"/>
    <w:rsid w:val="00325DA0"/>
    <w:rsid w:val="003320D6"/>
    <w:rsid w:val="00352790"/>
    <w:rsid w:val="00377792"/>
    <w:rsid w:val="0038553B"/>
    <w:rsid w:val="00391A7B"/>
    <w:rsid w:val="00404562"/>
    <w:rsid w:val="004120C2"/>
    <w:rsid w:val="00416ED1"/>
    <w:rsid w:val="00425C02"/>
    <w:rsid w:val="00435F2E"/>
    <w:rsid w:val="00436C33"/>
    <w:rsid w:val="00450BBB"/>
    <w:rsid w:val="00495014"/>
    <w:rsid w:val="004A09FC"/>
    <w:rsid w:val="004C32B5"/>
    <w:rsid w:val="004C595B"/>
    <w:rsid w:val="004E2FE1"/>
    <w:rsid w:val="00502E99"/>
    <w:rsid w:val="00513443"/>
    <w:rsid w:val="00522168"/>
    <w:rsid w:val="005235DF"/>
    <w:rsid w:val="00541367"/>
    <w:rsid w:val="005426A5"/>
    <w:rsid w:val="00545E74"/>
    <w:rsid w:val="00585480"/>
    <w:rsid w:val="005873C2"/>
    <w:rsid w:val="005B45F0"/>
    <w:rsid w:val="005C6747"/>
    <w:rsid w:val="005D3ADE"/>
    <w:rsid w:val="005E14D5"/>
    <w:rsid w:val="005E6AAF"/>
    <w:rsid w:val="00631541"/>
    <w:rsid w:val="00663A5E"/>
    <w:rsid w:val="0067461F"/>
    <w:rsid w:val="006A4307"/>
    <w:rsid w:val="006B2408"/>
    <w:rsid w:val="006B2F2B"/>
    <w:rsid w:val="00701D7A"/>
    <w:rsid w:val="00702093"/>
    <w:rsid w:val="00714A9A"/>
    <w:rsid w:val="007237D4"/>
    <w:rsid w:val="00743D10"/>
    <w:rsid w:val="00751BCB"/>
    <w:rsid w:val="007630F2"/>
    <w:rsid w:val="007707EE"/>
    <w:rsid w:val="007820AA"/>
    <w:rsid w:val="00792405"/>
    <w:rsid w:val="007A3E5A"/>
    <w:rsid w:val="007A4B7E"/>
    <w:rsid w:val="007B6B58"/>
    <w:rsid w:val="007D34D0"/>
    <w:rsid w:val="007E3455"/>
    <w:rsid w:val="007F1E4B"/>
    <w:rsid w:val="007F3CE4"/>
    <w:rsid w:val="007F3D82"/>
    <w:rsid w:val="00803C56"/>
    <w:rsid w:val="0080551C"/>
    <w:rsid w:val="00824D55"/>
    <w:rsid w:val="00825C8A"/>
    <w:rsid w:val="00847081"/>
    <w:rsid w:val="00852BBD"/>
    <w:rsid w:val="008553BB"/>
    <w:rsid w:val="0088045F"/>
    <w:rsid w:val="00883CA0"/>
    <w:rsid w:val="008A4365"/>
    <w:rsid w:val="008A60B8"/>
    <w:rsid w:val="008A6ABB"/>
    <w:rsid w:val="008F1194"/>
    <w:rsid w:val="009128D7"/>
    <w:rsid w:val="009210EA"/>
    <w:rsid w:val="0092600A"/>
    <w:rsid w:val="009358CF"/>
    <w:rsid w:val="00935DD1"/>
    <w:rsid w:val="00945B9D"/>
    <w:rsid w:val="009544F4"/>
    <w:rsid w:val="00974A50"/>
    <w:rsid w:val="009C31D9"/>
    <w:rsid w:val="009E4B73"/>
    <w:rsid w:val="00A119C5"/>
    <w:rsid w:val="00A1430A"/>
    <w:rsid w:val="00A22F8A"/>
    <w:rsid w:val="00A4190C"/>
    <w:rsid w:val="00A43F3A"/>
    <w:rsid w:val="00A9160B"/>
    <w:rsid w:val="00A95895"/>
    <w:rsid w:val="00AB78D1"/>
    <w:rsid w:val="00AC11E8"/>
    <w:rsid w:val="00B012AE"/>
    <w:rsid w:val="00B04624"/>
    <w:rsid w:val="00B05BBE"/>
    <w:rsid w:val="00B17E13"/>
    <w:rsid w:val="00B6591A"/>
    <w:rsid w:val="00B86DBD"/>
    <w:rsid w:val="00B91A00"/>
    <w:rsid w:val="00BB2437"/>
    <w:rsid w:val="00BB647D"/>
    <w:rsid w:val="00BD1EFD"/>
    <w:rsid w:val="00BD6B67"/>
    <w:rsid w:val="00C026D3"/>
    <w:rsid w:val="00C2033D"/>
    <w:rsid w:val="00C328F5"/>
    <w:rsid w:val="00C56DC6"/>
    <w:rsid w:val="00C56DCA"/>
    <w:rsid w:val="00CA3BE4"/>
    <w:rsid w:val="00CE03B5"/>
    <w:rsid w:val="00CE3304"/>
    <w:rsid w:val="00CF7269"/>
    <w:rsid w:val="00D06101"/>
    <w:rsid w:val="00D073F1"/>
    <w:rsid w:val="00D11E77"/>
    <w:rsid w:val="00D237A2"/>
    <w:rsid w:val="00D30F4A"/>
    <w:rsid w:val="00D50E05"/>
    <w:rsid w:val="00D5153F"/>
    <w:rsid w:val="00D71C9E"/>
    <w:rsid w:val="00DD1468"/>
    <w:rsid w:val="00DD2790"/>
    <w:rsid w:val="00DF21FF"/>
    <w:rsid w:val="00DF5141"/>
    <w:rsid w:val="00E231A0"/>
    <w:rsid w:val="00E23B8F"/>
    <w:rsid w:val="00E24036"/>
    <w:rsid w:val="00E25BC6"/>
    <w:rsid w:val="00E41A7B"/>
    <w:rsid w:val="00E61D53"/>
    <w:rsid w:val="00E6596E"/>
    <w:rsid w:val="00E667B3"/>
    <w:rsid w:val="00E82221"/>
    <w:rsid w:val="00E8426C"/>
    <w:rsid w:val="00E9462E"/>
    <w:rsid w:val="00EA1406"/>
    <w:rsid w:val="00EA5FA7"/>
    <w:rsid w:val="00ED77F4"/>
    <w:rsid w:val="00EF043F"/>
    <w:rsid w:val="00EF627F"/>
    <w:rsid w:val="00F01696"/>
    <w:rsid w:val="00F26EB3"/>
    <w:rsid w:val="00F81CC4"/>
    <w:rsid w:val="00F823AD"/>
    <w:rsid w:val="00F90CA2"/>
    <w:rsid w:val="00F94789"/>
    <w:rsid w:val="00FA27A5"/>
    <w:rsid w:val="00FA61CB"/>
    <w:rsid w:val="00FB1147"/>
    <w:rsid w:val="00FB13F4"/>
    <w:rsid w:val="00FB6417"/>
    <w:rsid w:val="00FC6307"/>
    <w:rsid w:val="00FE76AF"/>
    <w:rsid w:val="00FF1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64" w:lineRule="auto"/>
      </w:pPr>
    </w:pPrDefault>
  </w:docDefaults>
  <w:latentStyles w:defLockedState="0" w:defUIPriority="99" w:defSemiHidden="0" w:defUnhideWhenUsed="0" w:defQFormat="0" w:count="371">
    <w:lsdException w:name="Normal" w:uiPriority="2"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4D5"/>
    <w:rPr>
      <w:rFonts w:cs="Times New Roman (Body CS)"/>
      <w:color w:val="000000" w:themeColor="text1"/>
    </w:rPr>
  </w:style>
  <w:style w:type="paragraph" w:styleId="Heading1">
    <w:name w:val="heading 1"/>
    <w:basedOn w:val="Normal"/>
    <w:next w:val="Normal"/>
    <w:link w:val="Heading1Char"/>
    <w:uiPriority w:val="9"/>
    <w:qFormat/>
    <w:rsid w:val="00193F0D"/>
    <w:pPr>
      <w:spacing w:line="240" w:lineRule="auto"/>
      <w:outlineLvl w:val="0"/>
    </w:pPr>
    <w:rPr>
      <w:rFonts w:asciiTheme="majorHAnsi" w:hAnsiTheme="majorHAnsi"/>
      <w:color w:val="264D2B" w:themeColor="accent1"/>
      <w:sz w:val="36"/>
    </w:rPr>
  </w:style>
  <w:style w:type="paragraph" w:styleId="Heading2">
    <w:name w:val="heading 2"/>
    <w:basedOn w:val="Normal"/>
    <w:next w:val="Normal"/>
    <w:link w:val="Heading2Char"/>
    <w:uiPriority w:val="9"/>
    <w:qFormat/>
    <w:rsid w:val="00F01696"/>
    <w:pPr>
      <w:keepNext/>
      <w:keepLines/>
      <w:outlineLvl w:val="1"/>
    </w:pPr>
    <w:rPr>
      <w:rFonts w:eastAsiaTheme="majorEastAsia" w:cstheme="majorBidi"/>
      <w:b/>
      <w:caps/>
      <w:color w:val="FFFFFF" w:themeColor="background1"/>
      <w:sz w:val="28"/>
      <w:szCs w:val="26"/>
    </w:rPr>
  </w:style>
  <w:style w:type="paragraph" w:styleId="Heading3">
    <w:name w:val="heading 3"/>
    <w:basedOn w:val="Normal"/>
    <w:next w:val="Normal"/>
    <w:link w:val="Heading3Char"/>
    <w:uiPriority w:val="9"/>
    <w:qFormat/>
    <w:rsid w:val="00F01696"/>
    <w:pPr>
      <w:keepNext/>
      <w:keepLines/>
      <w:spacing w:after="0"/>
      <w:outlineLvl w:val="2"/>
    </w:pPr>
    <w:rPr>
      <w:rFonts w:eastAsiaTheme="majorEastAsia" w:cstheme="majorBidi"/>
      <w:b/>
      <w:caps/>
      <w:color w:val="132615" w:themeColor="accent1" w:themeShade="7F"/>
      <w:sz w:val="16"/>
      <w:szCs w:val="24"/>
    </w:rPr>
  </w:style>
  <w:style w:type="paragraph" w:styleId="Heading4">
    <w:name w:val="heading 4"/>
    <w:basedOn w:val="Normal"/>
    <w:next w:val="Normal"/>
    <w:link w:val="Heading4Char"/>
    <w:uiPriority w:val="9"/>
    <w:unhideWhenUsed/>
    <w:qFormat/>
    <w:rsid w:val="006B2408"/>
    <w:pPr>
      <w:keepNext/>
      <w:keepLines/>
      <w:spacing w:before="40" w:after="0"/>
      <w:outlineLvl w:val="3"/>
    </w:pPr>
    <w:rPr>
      <w:rFonts w:asciiTheme="majorHAnsi" w:eastAsiaTheme="majorEastAsia" w:hAnsiTheme="majorHAnsi" w:cstheme="majorBidi"/>
      <w:i/>
      <w:iCs/>
      <w:color w:val="1C392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4D5"/>
    <w:rPr>
      <w:rFonts w:asciiTheme="majorHAnsi" w:hAnsiTheme="majorHAnsi" w:cs="Times New Roman (Body CS)"/>
      <w:color w:val="264D2B" w:themeColor="accent1"/>
      <w:sz w:val="36"/>
    </w:rPr>
  </w:style>
  <w:style w:type="paragraph" w:styleId="Header">
    <w:name w:val="header"/>
    <w:basedOn w:val="Normal"/>
    <w:link w:val="HeaderChar"/>
    <w:uiPriority w:val="99"/>
    <w:semiHidden/>
    <w:rsid w:val="009544F4"/>
    <w:pPr>
      <w:spacing w:after="0" w:line="240" w:lineRule="auto"/>
    </w:pPr>
  </w:style>
  <w:style w:type="character" w:customStyle="1" w:styleId="HeaderChar">
    <w:name w:val="Header Char"/>
    <w:basedOn w:val="DefaultParagraphFont"/>
    <w:link w:val="Header"/>
    <w:uiPriority w:val="99"/>
    <w:semiHidden/>
    <w:rsid w:val="009544F4"/>
    <w:rPr>
      <w:rFonts w:cs="Times New Roman (Body CS)"/>
      <w:color w:val="000000" w:themeColor="text1"/>
    </w:rPr>
  </w:style>
  <w:style w:type="paragraph" w:styleId="Footer">
    <w:name w:val="footer"/>
    <w:basedOn w:val="Normal"/>
    <w:link w:val="FooterChar"/>
    <w:uiPriority w:val="99"/>
    <w:semiHidden/>
    <w:rsid w:val="009544F4"/>
    <w:pPr>
      <w:spacing w:after="0" w:line="240" w:lineRule="auto"/>
    </w:pPr>
    <w:rPr>
      <w:color w:val="FFFFFF" w:themeColor="background1"/>
    </w:rPr>
  </w:style>
  <w:style w:type="character" w:customStyle="1" w:styleId="FooterChar">
    <w:name w:val="Footer Char"/>
    <w:basedOn w:val="DefaultParagraphFont"/>
    <w:link w:val="Footer"/>
    <w:uiPriority w:val="99"/>
    <w:semiHidden/>
    <w:rsid w:val="009544F4"/>
    <w:rPr>
      <w:rFonts w:cs="Times New Roman (Body CS)"/>
      <w:color w:val="FFFFFF" w:themeColor="background1"/>
    </w:rPr>
  </w:style>
  <w:style w:type="table" w:styleId="TableGrid">
    <w:name w:val="Table Grid"/>
    <w:basedOn w:val="TableNormal"/>
    <w:uiPriority w:val="39"/>
    <w:rsid w:val="0063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63154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CE03B5"/>
    <w:rPr>
      <w:color w:val="808080"/>
    </w:rPr>
  </w:style>
  <w:style w:type="paragraph" w:styleId="Title">
    <w:name w:val="Title"/>
    <w:basedOn w:val="Normal"/>
    <w:next w:val="Normal"/>
    <w:link w:val="TitleChar"/>
    <w:uiPriority w:val="10"/>
    <w:qFormat/>
    <w:rsid w:val="00127D78"/>
    <w:pPr>
      <w:spacing w:after="0" w:line="240" w:lineRule="auto"/>
    </w:pPr>
    <w:rPr>
      <w:rFonts w:asciiTheme="majorHAnsi" w:hAnsiTheme="majorHAnsi"/>
      <w:color w:val="264D2B" w:themeColor="accent1"/>
      <w:sz w:val="68"/>
    </w:rPr>
  </w:style>
  <w:style w:type="character" w:customStyle="1" w:styleId="TitleChar">
    <w:name w:val="Title Char"/>
    <w:basedOn w:val="DefaultParagraphFont"/>
    <w:link w:val="Title"/>
    <w:uiPriority w:val="10"/>
    <w:rsid w:val="005E14D5"/>
    <w:rPr>
      <w:rFonts w:asciiTheme="majorHAnsi" w:hAnsiTheme="majorHAnsi" w:cs="Times New Roman (Body CS)"/>
      <w:color w:val="264D2B" w:themeColor="accent1"/>
      <w:sz w:val="68"/>
    </w:rPr>
  </w:style>
  <w:style w:type="paragraph" w:styleId="Subtitle">
    <w:name w:val="Subtitle"/>
    <w:basedOn w:val="Normal"/>
    <w:next w:val="Normal"/>
    <w:link w:val="SubtitleChar"/>
    <w:uiPriority w:val="11"/>
    <w:qFormat/>
    <w:rsid w:val="007630F2"/>
    <w:pPr>
      <w:spacing w:after="0" w:line="240" w:lineRule="auto"/>
    </w:pPr>
    <w:rPr>
      <w:color w:val="7F7F7F" w:themeColor="text1" w:themeTint="80"/>
      <w:sz w:val="68"/>
    </w:rPr>
  </w:style>
  <w:style w:type="character" w:customStyle="1" w:styleId="SubtitleChar">
    <w:name w:val="Subtitle Char"/>
    <w:basedOn w:val="DefaultParagraphFont"/>
    <w:link w:val="Subtitle"/>
    <w:uiPriority w:val="11"/>
    <w:rsid w:val="005E14D5"/>
    <w:rPr>
      <w:rFonts w:cs="Times New Roman (Body CS)"/>
      <w:color w:val="7F7F7F" w:themeColor="text1" w:themeTint="80"/>
      <w:sz w:val="68"/>
    </w:rPr>
  </w:style>
  <w:style w:type="paragraph" w:customStyle="1" w:styleId="Bullets">
    <w:name w:val="Bullets"/>
    <w:basedOn w:val="Normal"/>
    <w:next w:val="Normal"/>
    <w:uiPriority w:val="12"/>
    <w:qFormat/>
    <w:rsid w:val="00123565"/>
    <w:pPr>
      <w:numPr>
        <w:numId w:val="39"/>
      </w:numPr>
      <w:pBdr>
        <w:top w:val="single" w:sz="12" w:space="6" w:color="60B966" w:themeColor="accent2"/>
        <w:bottom w:val="single" w:sz="12" w:space="6" w:color="60B966" w:themeColor="accent2"/>
      </w:pBdr>
    </w:pPr>
  </w:style>
  <w:style w:type="character" w:styleId="Strong">
    <w:name w:val="Strong"/>
    <w:basedOn w:val="DefaultParagraphFont"/>
    <w:uiPriority w:val="22"/>
    <w:qFormat/>
    <w:rsid w:val="005E6AAF"/>
    <w:rPr>
      <w:b/>
      <w:bCs/>
      <w:color w:val="264D2B" w:themeColor="accent1"/>
    </w:rPr>
  </w:style>
  <w:style w:type="paragraph" w:customStyle="1" w:styleId="Numbers">
    <w:name w:val="Numbers"/>
    <w:basedOn w:val="Normal"/>
    <w:next w:val="Normal"/>
    <w:uiPriority w:val="13"/>
    <w:qFormat/>
    <w:rsid w:val="00123565"/>
    <w:pPr>
      <w:numPr>
        <w:numId w:val="46"/>
      </w:numPr>
    </w:pPr>
  </w:style>
  <w:style w:type="paragraph" w:styleId="Quote">
    <w:name w:val="Quote"/>
    <w:basedOn w:val="Normal"/>
    <w:next w:val="Normal"/>
    <w:link w:val="QuoteChar"/>
    <w:uiPriority w:val="29"/>
    <w:semiHidden/>
    <w:qFormat/>
    <w:rsid w:val="00743D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F5141"/>
    <w:rPr>
      <w:rFonts w:cs="Times New Roman (Body CS)"/>
      <w:i/>
      <w:iCs/>
      <w:color w:val="404040" w:themeColor="text1" w:themeTint="BF"/>
    </w:rPr>
  </w:style>
  <w:style w:type="paragraph" w:customStyle="1" w:styleId="TableText">
    <w:name w:val="Table Text"/>
    <w:basedOn w:val="Normal"/>
    <w:next w:val="Normal"/>
    <w:link w:val="TableTextChar"/>
    <w:uiPriority w:val="17"/>
    <w:qFormat/>
    <w:rsid w:val="00CF7269"/>
    <w:pPr>
      <w:spacing w:after="0" w:line="240" w:lineRule="auto"/>
    </w:pPr>
    <w:rPr>
      <w:sz w:val="16"/>
    </w:rPr>
  </w:style>
  <w:style w:type="paragraph" w:customStyle="1" w:styleId="Graphheading1">
    <w:name w:val="Graph heading 1"/>
    <w:basedOn w:val="Normal"/>
    <w:uiPriority w:val="15"/>
    <w:qFormat/>
    <w:rsid w:val="007A3E5A"/>
    <w:pPr>
      <w:spacing w:before="120" w:after="60" w:line="240" w:lineRule="auto"/>
    </w:pPr>
    <w:rPr>
      <w:rFonts w:cstheme="minorBidi"/>
      <w:b/>
      <w:color w:val="264D2B" w:themeColor="accent1"/>
      <w:sz w:val="24"/>
    </w:rPr>
  </w:style>
  <w:style w:type="paragraph" w:customStyle="1" w:styleId="Graphbullet">
    <w:name w:val="Graph bullet"/>
    <w:basedOn w:val="Normal"/>
    <w:uiPriority w:val="16"/>
    <w:qFormat/>
    <w:rsid w:val="007A3E5A"/>
    <w:pPr>
      <w:numPr>
        <w:numId w:val="33"/>
      </w:numPr>
      <w:spacing w:after="0" w:line="216" w:lineRule="auto"/>
      <w:ind w:left="284" w:hanging="284"/>
    </w:pPr>
    <w:rPr>
      <w:rFonts w:cstheme="minorBidi"/>
      <w:color w:val="595959" w:themeColor="text1" w:themeTint="A6"/>
      <w:sz w:val="20"/>
    </w:rPr>
  </w:style>
  <w:style w:type="paragraph" w:customStyle="1" w:styleId="Graphheading2">
    <w:name w:val="Graph heading 2"/>
    <w:basedOn w:val="Normal"/>
    <w:uiPriority w:val="15"/>
    <w:qFormat/>
    <w:rsid w:val="007A3E5A"/>
    <w:pPr>
      <w:spacing w:before="120" w:after="60" w:line="240" w:lineRule="auto"/>
    </w:pPr>
    <w:rPr>
      <w:rFonts w:cstheme="minorBidi"/>
      <w:b/>
      <w:color w:val="60B966" w:themeColor="accent2"/>
      <w:sz w:val="24"/>
    </w:rPr>
  </w:style>
  <w:style w:type="paragraph" w:customStyle="1" w:styleId="Graphbullet2">
    <w:name w:val="Graph bullet 2"/>
    <w:basedOn w:val="Normal"/>
    <w:uiPriority w:val="16"/>
    <w:qFormat/>
    <w:rsid w:val="007A3E5A"/>
    <w:pPr>
      <w:numPr>
        <w:numId w:val="34"/>
      </w:numPr>
      <w:spacing w:after="0" w:line="216" w:lineRule="auto"/>
      <w:ind w:left="284" w:hanging="284"/>
    </w:pPr>
    <w:rPr>
      <w:rFonts w:cstheme="minorBidi"/>
      <w:color w:val="595959" w:themeColor="text1" w:themeTint="A6"/>
      <w:sz w:val="20"/>
    </w:rPr>
  </w:style>
  <w:style w:type="paragraph" w:customStyle="1" w:styleId="Graphheading3">
    <w:name w:val="Graph heading 3"/>
    <w:basedOn w:val="Normal"/>
    <w:uiPriority w:val="15"/>
    <w:qFormat/>
    <w:rsid w:val="007A3E5A"/>
    <w:pPr>
      <w:spacing w:before="120" w:after="60" w:line="240" w:lineRule="auto"/>
    </w:pPr>
    <w:rPr>
      <w:rFonts w:cstheme="minorBidi"/>
      <w:b/>
      <w:color w:val="A6A6A6" w:themeColor="background1" w:themeShade="A6"/>
      <w:sz w:val="24"/>
    </w:rPr>
  </w:style>
  <w:style w:type="paragraph" w:customStyle="1" w:styleId="Graphbullet3">
    <w:name w:val="Graph bullet 3"/>
    <w:basedOn w:val="Normal"/>
    <w:uiPriority w:val="16"/>
    <w:qFormat/>
    <w:rsid w:val="007A3E5A"/>
    <w:pPr>
      <w:numPr>
        <w:numId w:val="35"/>
      </w:numPr>
      <w:spacing w:after="0" w:line="216" w:lineRule="auto"/>
      <w:ind w:left="284" w:hanging="284"/>
    </w:pPr>
    <w:rPr>
      <w:rFonts w:cstheme="minorBidi"/>
      <w:color w:val="595959" w:themeColor="text1" w:themeTint="A6"/>
      <w:sz w:val="20"/>
    </w:rPr>
  </w:style>
  <w:style w:type="paragraph" w:customStyle="1" w:styleId="Graphheading4">
    <w:name w:val="Graph heading 4"/>
    <w:basedOn w:val="Normal"/>
    <w:uiPriority w:val="15"/>
    <w:qFormat/>
    <w:rsid w:val="007A3E5A"/>
    <w:pPr>
      <w:spacing w:before="120" w:after="60" w:line="240" w:lineRule="auto"/>
    </w:pPr>
    <w:rPr>
      <w:rFonts w:cstheme="minorBidi"/>
      <w:b/>
      <w:color w:val="5E5E5E" w:themeColor="text2"/>
      <w:sz w:val="24"/>
    </w:rPr>
  </w:style>
  <w:style w:type="paragraph" w:customStyle="1" w:styleId="Graphbullet4">
    <w:name w:val="Graph bullet 4"/>
    <w:basedOn w:val="Normal"/>
    <w:uiPriority w:val="16"/>
    <w:qFormat/>
    <w:rsid w:val="007A3E5A"/>
    <w:pPr>
      <w:numPr>
        <w:numId w:val="36"/>
      </w:numPr>
      <w:spacing w:after="0" w:line="240" w:lineRule="auto"/>
      <w:ind w:left="284" w:hanging="284"/>
    </w:pPr>
    <w:rPr>
      <w:rFonts w:cstheme="minorBidi"/>
      <w:color w:val="595959" w:themeColor="text1" w:themeTint="A6"/>
      <w:sz w:val="20"/>
    </w:rPr>
  </w:style>
  <w:style w:type="numbering" w:customStyle="1" w:styleId="BullettedList">
    <w:name w:val="BullettedList"/>
    <w:uiPriority w:val="99"/>
    <w:rsid w:val="00352790"/>
    <w:pPr>
      <w:numPr>
        <w:numId w:val="39"/>
      </w:numPr>
    </w:pPr>
  </w:style>
  <w:style w:type="numbering" w:customStyle="1" w:styleId="NumberedList">
    <w:name w:val="NumberedList"/>
    <w:uiPriority w:val="99"/>
    <w:rsid w:val="00DF21FF"/>
    <w:pPr>
      <w:numPr>
        <w:numId w:val="42"/>
      </w:numPr>
    </w:pPr>
  </w:style>
  <w:style w:type="paragraph" w:styleId="ListBullet2">
    <w:name w:val="List Bullet 2"/>
    <w:basedOn w:val="Normal"/>
    <w:uiPriority w:val="12"/>
    <w:qFormat/>
    <w:rsid w:val="00DF21FF"/>
    <w:pPr>
      <w:numPr>
        <w:ilvl w:val="1"/>
        <w:numId w:val="39"/>
      </w:numPr>
    </w:pPr>
  </w:style>
  <w:style w:type="character" w:customStyle="1" w:styleId="Heading2Char">
    <w:name w:val="Heading 2 Char"/>
    <w:basedOn w:val="DefaultParagraphFont"/>
    <w:link w:val="Heading2"/>
    <w:uiPriority w:val="9"/>
    <w:rsid w:val="00F01696"/>
    <w:rPr>
      <w:rFonts w:eastAsiaTheme="majorEastAsia" w:cstheme="majorBidi"/>
      <w:b/>
      <w:caps/>
      <w:color w:val="FFFFFF" w:themeColor="background1"/>
      <w:sz w:val="28"/>
      <w:szCs w:val="26"/>
    </w:rPr>
  </w:style>
  <w:style w:type="paragraph" w:styleId="ListNumber2">
    <w:name w:val="List Number 2"/>
    <w:basedOn w:val="Normal"/>
    <w:uiPriority w:val="14"/>
    <w:unhideWhenUsed/>
    <w:qFormat/>
    <w:rsid w:val="00DF21FF"/>
    <w:pPr>
      <w:numPr>
        <w:ilvl w:val="1"/>
        <w:numId w:val="46"/>
      </w:numPr>
    </w:pPr>
  </w:style>
  <w:style w:type="character" w:customStyle="1" w:styleId="Heading3Char">
    <w:name w:val="Heading 3 Char"/>
    <w:basedOn w:val="DefaultParagraphFont"/>
    <w:link w:val="Heading3"/>
    <w:uiPriority w:val="9"/>
    <w:rsid w:val="00F01696"/>
    <w:rPr>
      <w:rFonts w:eastAsiaTheme="majorEastAsia" w:cstheme="majorBidi"/>
      <w:b/>
      <w:caps/>
      <w:color w:val="132615" w:themeColor="accent1" w:themeShade="7F"/>
      <w:sz w:val="16"/>
      <w:szCs w:val="24"/>
    </w:rPr>
  </w:style>
  <w:style w:type="paragraph" w:customStyle="1" w:styleId="Tabletotal">
    <w:name w:val="Table total"/>
    <w:basedOn w:val="TableText"/>
    <w:link w:val="TabletotalChar"/>
    <w:uiPriority w:val="18"/>
    <w:qFormat/>
    <w:rsid w:val="00425C02"/>
    <w:rPr>
      <w:b/>
      <w:color w:val="FFFFFF" w:themeColor="background1"/>
    </w:rPr>
  </w:style>
  <w:style w:type="character" w:customStyle="1" w:styleId="TableTextChar">
    <w:name w:val="Table Text Char"/>
    <w:basedOn w:val="DefaultParagraphFont"/>
    <w:link w:val="TableText"/>
    <w:uiPriority w:val="17"/>
    <w:rsid w:val="005E14D5"/>
    <w:rPr>
      <w:rFonts w:cs="Times New Roman (Body CS)"/>
      <w:color w:val="000000" w:themeColor="text1"/>
      <w:sz w:val="16"/>
    </w:rPr>
  </w:style>
  <w:style w:type="character" w:customStyle="1" w:styleId="TabletotalChar">
    <w:name w:val="Table total Char"/>
    <w:basedOn w:val="TableTextChar"/>
    <w:link w:val="Tabletotal"/>
    <w:uiPriority w:val="18"/>
    <w:rsid w:val="005E14D5"/>
    <w:rPr>
      <w:rFonts w:cs="Times New Roman (Body CS)"/>
      <w:b/>
      <w:color w:val="FFFFFF" w:themeColor="background1"/>
      <w:sz w:val="16"/>
    </w:rPr>
  </w:style>
  <w:style w:type="character" w:customStyle="1" w:styleId="Heading4Char">
    <w:name w:val="Heading 4 Char"/>
    <w:basedOn w:val="DefaultParagraphFont"/>
    <w:link w:val="Heading4"/>
    <w:uiPriority w:val="9"/>
    <w:rsid w:val="006B2408"/>
    <w:rPr>
      <w:rFonts w:asciiTheme="majorHAnsi" w:eastAsiaTheme="majorEastAsia" w:hAnsiTheme="majorHAnsi" w:cstheme="majorBidi"/>
      <w:i/>
      <w:iCs/>
      <w:color w:val="1C3920" w:themeColor="accent1" w:themeShade="BF"/>
    </w:rPr>
  </w:style>
  <w:style w:type="paragraph" w:styleId="NormalWeb">
    <w:name w:val="Normal (Web)"/>
    <w:basedOn w:val="Normal"/>
    <w:uiPriority w:val="99"/>
    <w:semiHidden/>
    <w:unhideWhenUsed/>
    <w:rsid w:val="006B240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semiHidden/>
    <w:qFormat/>
    <w:rsid w:val="006B2408"/>
    <w:pPr>
      <w:ind w:left="720"/>
      <w:contextualSpacing/>
    </w:pPr>
  </w:style>
  <w:style w:type="character" w:styleId="Hyperlink">
    <w:name w:val="Hyperlink"/>
    <w:basedOn w:val="DefaultParagraphFont"/>
    <w:uiPriority w:val="99"/>
    <w:unhideWhenUsed/>
    <w:rsid w:val="00702093"/>
    <w:rPr>
      <w:color w:val="0000FF" w:themeColor="hyperlink"/>
      <w:u w:val="single"/>
    </w:rPr>
  </w:style>
  <w:style w:type="character" w:customStyle="1" w:styleId="UnresolvedMention">
    <w:name w:val="Unresolved Mention"/>
    <w:basedOn w:val="DefaultParagraphFont"/>
    <w:uiPriority w:val="99"/>
    <w:semiHidden/>
    <w:unhideWhenUsed/>
    <w:rsid w:val="00702093"/>
    <w:rPr>
      <w:color w:val="605E5C"/>
      <w:shd w:val="clear" w:color="auto" w:fill="E1DFDD"/>
    </w:rPr>
  </w:style>
  <w:style w:type="character" w:customStyle="1" w:styleId="oypena">
    <w:name w:val="oypena"/>
    <w:basedOn w:val="DefaultParagraphFont"/>
    <w:rsid w:val="00C20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881847">
      <w:bodyDiv w:val="1"/>
      <w:marLeft w:val="0"/>
      <w:marRight w:val="0"/>
      <w:marTop w:val="0"/>
      <w:marBottom w:val="0"/>
      <w:divBdr>
        <w:top w:val="none" w:sz="0" w:space="0" w:color="auto"/>
        <w:left w:val="none" w:sz="0" w:space="0" w:color="auto"/>
        <w:bottom w:val="none" w:sz="0" w:space="0" w:color="auto"/>
        <w:right w:val="none" w:sz="0" w:space="0" w:color="auto"/>
      </w:divBdr>
    </w:div>
    <w:div w:id="566115239">
      <w:bodyDiv w:val="1"/>
      <w:marLeft w:val="0"/>
      <w:marRight w:val="0"/>
      <w:marTop w:val="0"/>
      <w:marBottom w:val="0"/>
      <w:divBdr>
        <w:top w:val="none" w:sz="0" w:space="0" w:color="auto"/>
        <w:left w:val="none" w:sz="0" w:space="0" w:color="auto"/>
        <w:bottom w:val="none" w:sz="0" w:space="0" w:color="auto"/>
        <w:right w:val="none" w:sz="0" w:space="0" w:color="auto"/>
      </w:divBdr>
    </w:div>
    <w:div w:id="776289024">
      <w:bodyDiv w:val="1"/>
      <w:marLeft w:val="0"/>
      <w:marRight w:val="0"/>
      <w:marTop w:val="0"/>
      <w:marBottom w:val="0"/>
      <w:divBdr>
        <w:top w:val="none" w:sz="0" w:space="0" w:color="auto"/>
        <w:left w:val="none" w:sz="0" w:space="0" w:color="auto"/>
        <w:bottom w:val="none" w:sz="0" w:space="0" w:color="auto"/>
        <w:right w:val="none" w:sz="0" w:space="0" w:color="auto"/>
      </w:divBdr>
    </w:div>
    <w:div w:id="871069338">
      <w:bodyDiv w:val="1"/>
      <w:marLeft w:val="0"/>
      <w:marRight w:val="0"/>
      <w:marTop w:val="0"/>
      <w:marBottom w:val="0"/>
      <w:divBdr>
        <w:top w:val="none" w:sz="0" w:space="0" w:color="auto"/>
        <w:left w:val="none" w:sz="0" w:space="0" w:color="auto"/>
        <w:bottom w:val="none" w:sz="0" w:space="0" w:color="auto"/>
        <w:right w:val="none" w:sz="0" w:space="0" w:color="auto"/>
      </w:divBdr>
    </w:div>
    <w:div w:id="1292707809">
      <w:bodyDiv w:val="1"/>
      <w:marLeft w:val="0"/>
      <w:marRight w:val="0"/>
      <w:marTop w:val="0"/>
      <w:marBottom w:val="0"/>
      <w:divBdr>
        <w:top w:val="none" w:sz="0" w:space="0" w:color="auto"/>
        <w:left w:val="none" w:sz="0" w:space="0" w:color="auto"/>
        <w:bottom w:val="none" w:sz="0" w:space="0" w:color="auto"/>
        <w:right w:val="none" w:sz="0" w:space="0" w:color="auto"/>
      </w:divBdr>
    </w:div>
    <w:div w:id="1419207319">
      <w:bodyDiv w:val="1"/>
      <w:marLeft w:val="0"/>
      <w:marRight w:val="0"/>
      <w:marTop w:val="0"/>
      <w:marBottom w:val="0"/>
      <w:divBdr>
        <w:top w:val="none" w:sz="0" w:space="0" w:color="auto"/>
        <w:left w:val="none" w:sz="0" w:space="0" w:color="auto"/>
        <w:bottom w:val="none" w:sz="0" w:space="0" w:color="auto"/>
        <w:right w:val="none" w:sz="0" w:space="0" w:color="auto"/>
      </w:divBdr>
    </w:div>
    <w:div w:id="1444030957">
      <w:bodyDiv w:val="1"/>
      <w:marLeft w:val="0"/>
      <w:marRight w:val="0"/>
      <w:marTop w:val="0"/>
      <w:marBottom w:val="0"/>
      <w:divBdr>
        <w:top w:val="none" w:sz="0" w:space="0" w:color="auto"/>
        <w:left w:val="none" w:sz="0" w:space="0" w:color="auto"/>
        <w:bottom w:val="none" w:sz="0" w:space="0" w:color="auto"/>
        <w:right w:val="none" w:sz="0" w:space="0" w:color="auto"/>
      </w:divBdr>
    </w:div>
    <w:div w:id="1604264999">
      <w:bodyDiv w:val="1"/>
      <w:marLeft w:val="0"/>
      <w:marRight w:val="0"/>
      <w:marTop w:val="0"/>
      <w:marBottom w:val="0"/>
      <w:divBdr>
        <w:top w:val="none" w:sz="0" w:space="0" w:color="auto"/>
        <w:left w:val="none" w:sz="0" w:space="0" w:color="auto"/>
        <w:bottom w:val="none" w:sz="0" w:space="0" w:color="auto"/>
        <w:right w:val="none" w:sz="0" w:space="0" w:color="auto"/>
      </w:divBdr>
    </w:div>
    <w:div w:id="1667517849">
      <w:bodyDiv w:val="1"/>
      <w:marLeft w:val="0"/>
      <w:marRight w:val="0"/>
      <w:marTop w:val="0"/>
      <w:marBottom w:val="0"/>
      <w:divBdr>
        <w:top w:val="none" w:sz="0" w:space="0" w:color="auto"/>
        <w:left w:val="none" w:sz="0" w:space="0" w:color="auto"/>
        <w:bottom w:val="none" w:sz="0" w:space="0" w:color="auto"/>
        <w:right w:val="none" w:sz="0" w:space="0" w:color="auto"/>
      </w:divBdr>
    </w:div>
    <w:div w:id="1800995826">
      <w:bodyDiv w:val="1"/>
      <w:marLeft w:val="0"/>
      <w:marRight w:val="0"/>
      <w:marTop w:val="0"/>
      <w:marBottom w:val="0"/>
      <w:divBdr>
        <w:top w:val="none" w:sz="0" w:space="0" w:color="auto"/>
        <w:left w:val="none" w:sz="0" w:space="0" w:color="auto"/>
        <w:bottom w:val="none" w:sz="0" w:space="0" w:color="auto"/>
        <w:right w:val="none" w:sz="0" w:space="0" w:color="auto"/>
      </w:divBdr>
      <w:divsChild>
        <w:div w:id="1907641609">
          <w:marLeft w:val="0"/>
          <w:marRight w:val="0"/>
          <w:marTop w:val="0"/>
          <w:marBottom w:val="0"/>
          <w:divBdr>
            <w:top w:val="none" w:sz="0" w:space="0" w:color="auto"/>
            <w:left w:val="none" w:sz="0" w:space="0" w:color="auto"/>
            <w:bottom w:val="none" w:sz="0" w:space="0" w:color="auto"/>
            <w:right w:val="none" w:sz="0" w:space="0" w:color="auto"/>
          </w:divBdr>
          <w:divsChild>
            <w:div w:id="1163086966">
              <w:marLeft w:val="0"/>
              <w:marRight w:val="0"/>
              <w:marTop w:val="0"/>
              <w:marBottom w:val="0"/>
              <w:divBdr>
                <w:top w:val="none" w:sz="0" w:space="0" w:color="auto"/>
                <w:left w:val="none" w:sz="0" w:space="0" w:color="auto"/>
                <w:bottom w:val="none" w:sz="0" w:space="0" w:color="auto"/>
                <w:right w:val="none" w:sz="0" w:space="0" w:color="auto"/>
              </w:divBdr>
              <w:divsChild>
                <w:div w:id="637953917">
                  <w:marLeft w:val="0"/>
                  <w:marRight w:val="0"/>
                  <w:marTop w:val="0"/>
                  <w:marBottom w:val="0"/>
                  <w:divBdr>
                    <w:top w:val="none" w:sz="0" w:space="0" w:color="auto"/>
                    <w:left w:val="none" w:sz="0" w:space="0" w:color="auto"/>
                    <w:bottom w:val="none" w:sz="0" w:space="0" w:color="auto"/>
                    <w:right w:val="none" w:sz="0" w:space="0" w:color="auto"/>
                  </w:divBdr>
                  <w:divsChild>
                    <w:div w:id="18024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912835">
      <w:bodyDiv w:val="1"/>
      <w:marLeft w:val="0"/>
      <w:marRight w:val="0"/>
      <w:marTop w:val="0"/>
      <w:marBottom w:val="0"/>
      <w:divBdr>
        <w:top w:val="none" w:sz="0" w:space="0" w:color="auto"/>
        <w:left w:val="none" w:sz="0" w:space="0" w:color="auto"/>
        <w:bottom w:val="none" w:sz="0" w:space="0" w:color="auto"/>
        <w:right w:val="none" w:sz="0" w:space="0" w:color="auto"/>
      </w:divBdr>
    </w:div>
    <w:div w:id="213282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kk.rks-gov.net/haniielezi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komunahaniielezit@gmail.com"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AppData\Roaming\Microsoft\Templates\Healthcare%20business%20plan.dotx" TargetMode="External"/></Relationships>
</file>

<file path=word/theme/theme1.xml><?xml version="1.0" encoding="utf-8"?>
<a:theme xmlns:a="http://schemas.openxmlformats.org/drawingml/2006/main" name="Healthcare">
  <a:themeElements>
    <a:clrScheme name="Healthcare">
      <a:dk1>
        <a:srgbClr val="000000"/>
      </a:dk1>
      <a:lt1>
        <a:srgbClr val="FFFFFF"/>
      </a:lt1>
      <a:dk2>
        <a:srgbClr val="5E5E5E"/>
      </a:dk2>
      <a:lt2>
        <a:srgbClr val="D6D5D5"/>
      </a:lt2>
      <a:accent1>
        <a:srgbClr val="264D2B"/>
      </a:accent1>
      <a:accent2>
        <a:srgbClr val="60B966"/>
      </a:accent2>
      <a:accent3>
        <a:srgbClr val="A91E30"/>
      </a:accent3>
      <a:accent4>
        <a:srgbClr val="EE4141"/>
      </a:accent4>
      <a:accent5>
        <a:srgbClr val="084D9E"/>
      </a:accent5>
      <a:accent6>
        <a:srgbClr val="2278CF"/>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Healthcare" id="{8E585ACA-EF7B-4740-90C4-1122ECCB3F42}" vid="{04500B0B-062B-BC4C-91BD-C3C32043576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291512c1ee715ab617f4c07df79fc1">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256c27c40ca5c40ce1cf6c44f0205df"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60F1D-E0E7-4F03-AA2B-AC55CAD5D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4EA7A-8E11-4C0B-86E7-42F1757C03A1}">
  <ds:schemaRefs>
    <ds:schemaRef ds:uri="http://schemas.microsoft.com/sharepoint/v3/contenttype/forms"/>
  </ds:schemaRefs>
</ds:datastoreItem>
</file>

<file path=customXml/itemProps3.xml><?xml version="1.0" encoding="utf-8"?>
<ds:datastoreItem xmlns:ds="http://schemas.openxmlformats.org/officeDocument/2006/customXml" ds:itemID="{ECD9FB68-32C9-4488-BDB0-00273754F156}">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C243AC3A-AE9E-454B-9191-937D73149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Healthcare business plan</Template>
  <TotalTime>0</TotalTime>
  <Pages>3</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2024-08-01T08:30:00Z</dcterms:created>
  <dcterms:modified xsi:type="dcterms:W3CDTF">2024-08-01T08:30:00Z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